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5e51" w14:textId="5835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Зерендинского района от 16 марта 2010 года № 83 "Об организации общественных работ в Зерендинском районе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19 августа 2010 года № 347. Зарегистрировано Управлением юстиции Зерендинского района Акмолинской области 23 сентября 2010 года № 1-14-143. Утратило силу - постановлением акимата Зерендинского района Акмолинской области от 14 января 2011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Зерендинского района Акмолинской области от 14.01.2011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пунктами 7,8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</w:t>
      </w:r>
      <w:r>
        <w:rPr>
          <w:rFonts w:ascii="Times New Roman"/>
          <w:b w:val="false"/>
          <w:i w:val="false"/>
          <w:color w:val="000000"/>
          <w:sz w:val="28"/>
        </w:rPr>
        <w:t>«Об организации общественных работ в Зерендинском районе на 2010 год» от 16 марта 2010 года N 83 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зарегистрированное в Реестре государственной регистрации нормативных правовых актов №1-14-133, опубликованное 30 марта 2010 года в газете «Зеренді»),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</w:t>
      </w:r>
      <w:r>
        <w:rPr>
          <w:rFonts w:ascii="Times New Roman"/>
          <w:b w:val="false"/>
          <w:i w:val="false"/>
          <w:color w:val="000000"/>
          <w:sz w:val="28"/>
        </w:rPr>
        <w:t>организаций, виды, объемы, условия общественных работ, размеры оплаты труда и источников их финансирования по Зерендинскому району на 2010 год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указанным постановлением в строке 25 в графе «Объем работ» цифру «180» заменить цифрой «360», в строке 28 в графе «Объем работ» цифру «180» заменить цифрой «315».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района                          М.Кулманбетов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Балтабаев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Зерендинскому региону                   Азбергенов Ж. 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