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17129" w14:textId="7217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Зерендинского района от 16 марта 2010 года N 83 "Об организации общественных работ в Зерендинском районе на 2010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Зерендинского района Акмолинской области от 28 июня 2010 года № 248. Зарегистрировано Управлением юстиции Зерендинского района Акмолинской области 19 июля 2010 года № 1-14-140. Утратило силу - постановлением акимата Зерендинского района Акмолинской области от 14 января 2011 года № 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Зерендинского района Акмолинской области от 14.01.2011 № 39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Законом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постановлением Правительства Республики Казахстан от 19 июня 2001 года № 836, акимат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Зерендинского района «Об организации общественных работ в Зерендинском районе на 2010 год» от 16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1-14-133, опубликованное 30 марта 2010 года в газете «Зеренді»),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организаций, виды, объемы, условия общественных работ, размеры оплаты труда и источников их финансирования по Зерендинскому району на 2010 год, утвержденного указанным постановлением в строке 1 в графе «Объем работ» цифру «973» заменить цифрой «1273»;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21 в графе «Объем работ» цифру «90» заменить цифрой «180»;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под номером 30,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493"/>
        <w:gridCol w:w="2053"/>
        <w:gridCol w:w="1333"/>
        <w:gridCol w:w="1573"/>
        <w:gridCol w:w="2033"/>
        <w:gridCol w:w="1833"/>
      </w:tblGrid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Айдабол»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Управлении юстиции Зерендинского района и вводится в действие со дня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Е.Сагдиев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