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2837" w14:textId="8a12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Жаксынском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9 декабря 2010 года № А-11/327. Зарегистрировано Управлением юстиции Жаксынского района Акмолинской области 29 декабря 2010 год № 1-13-124.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Жаксынском районе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условия общественных работ, размеры оплаты труда и источники их финансирования по Жаксынскому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Жаксынского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 области»          К.Абуева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А-11/327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Жаксынскому району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999"/>
        <w:gridCol w:w="2523"/>
        <w:gridCol w:w="1723"/>
        <w:gridCol w:w="1831"/>
        <w:gridCol w:w="1680"/>
        <w:gridCol w:w="1941"/>
      </w:tblGrid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8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метров;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 Жаксынского района»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 (по согласованию)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Жаксынского района» управление архивов и документации Акмолиской области (по согласованию)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документации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