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fd61" w14:textId="9a5f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23 декабря 2009 года № С-23-2 "О бюджете Жаксынского района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19 ноября 2010 года № ВС-29-2. Зарегистрировано Управлением юстиции Жаксынского района Акмолинской области 26 ноября 2010 года № 1-13-119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Жаксынский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«О бюджете Жаксынского района на 2010-2012 годы» от 23 декабря 2009 года № С-23-2 (зарегистрировано в Реестре государственной регистрации нормативных правовых актов № 1-13-102, опубликовано 22 января 2010 года в районной газете «Жаксынский вестник»)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«2002021» заменить на цифры «2031001,7»;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«236706» заменить на цифры «234833»;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«7829 » заменить на цифры «9702»;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«1749364» заменить на цифры «1778344,7»;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«2063072,9» заменить на цифры «2092053,6»;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«14244» заменить на цифры «14006,6»;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«0» заменить на цифры «237,4»;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«-75295,9» заменить на цифры «-75058,5»;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«75295,9» заменить на цифры «75058,5»;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 исключить абзацы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«поступлений части чистого дохода коммунальных государственных предприятий»;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«поступлений от реализации услуг, предоставляемых государственными учреждениями, финансируемыми из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«15307» заменить на цифры «15301»;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«5541» заменить на цифры «5537»;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«4097» заменить на цифры «4095»;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«16254» заменить на цифры «17737,7»;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«2010» заменить на цифры «3493,7»;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«381828» заменить на цифры «409458»;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«5963» заменить на цифры «5836»;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«509» заменить на цифры «382»;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районного маслихата «О бюджете Жаксынского района на 2010-2012 годы» от 23 декабря 2009 года № С-23-2 (зарегистрировано в Реестре государственной регистрации нормативных правовых актов № 1-13-102, опубликовано 22 января 2010 года в районной газете «Жаксынский вестник»)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Жаксынского района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двадцать девятой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Жаксынского района                    И.Кабдугалиев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района»                        К.Дузелбаев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Жаксынского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ноября 2010 года № ВС-29-2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Жаксынского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 № С-23-2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33"/>
        <w:gridCol w:w="593"/>
        <w:gridCol w:w="7113"/>
        <w:gridCol w:w="25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2031001,7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234833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106345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106345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108789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77343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19907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13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1778344,7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1778344,7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1778344,7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607"/>
        <w:gridCol w:w="607"/>
        <w:gridCol w:w="9413"/>
        <w:gridCol w:w="2983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2092053,6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164502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</w:t>
            </w:r>
          </w:p>
        </w:tc>
      </w:tr>
      <w:tr>
        <w:trPr>
          <w:trHeight w:val="1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38312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34278</w:t>
            </w:r>
          </w:p>
        </w:tc>
      </w:tr>
      <w:tr>
        <w:trPr>
          <w:trHeight w:val="1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96762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94366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1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1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1050007,8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1050007,8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925977,2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57195,3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</w:p>
        </w:tc>
      </w:tr>
      <w:tr>
        <w:trPr>
          <w:trHeight w:val="4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80513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80513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14573</w:t>
            </w:r>
          </w:p>
        </w:tc>
      </w:tr>
      <w:tr>
        <w:trPr>
          <w:trHeight w:val="1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24161</w:t>
            </w:r>
          </w:p>
        </w:tc>
      </w:tr>
      <w:tr>
        <w:trPr>
          <w:trHeight w:val="1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1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</w:p>
        </w:tc>
      </w:tr>
      <w:tr>
        <w:trPr>
          <w:trHeight w:val="6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</w:tr>
      <w:tr>
        <w:trPr>
          <w:trHeight w:val="10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16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ним, военнослужащим, в том числе уволенным в запас (отставку),проходившим военную службу в период с 22 июня 1941 года по 3 сентября 1945 года в воинских частях, учреждениях ,в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гг" или медалью "За победу над Японией", проработавшим(прослужившим)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</w:t>
            </w:r>
          </w:p>
        </w:tc>
      </w:tr>
      <w:tr>
        <w:trPr>
          <w:trHeight w:val="1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129233,8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1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1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23759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 водоснабжения и водоотведения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99240,8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54633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44607,8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62603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 областного значения)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47095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24086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значения)по различным видам спорта на областных соревнованиях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441014,7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3493,7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3493,7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</w:t>
            </w:r>
          </w:p>
        </w:tc>
      </w:tr>
      <w:tr>
        <w:trPr>
          <w:trHeight w:val="4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409458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409458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</w:t>
            </w:r>
          </w:p>
        </w:tc>
      </w:tr>
      <w:tr>
        <w:trPr>
          <w:trHeight w:val="4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79406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46376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4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23030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района(города областного значения)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1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56385,3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56385,3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43,3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56342</w:t>
            </w:r>
          </w:p>
        </w:tc>
      </w:tr>
      <w:tr>
        <w:trPr>
          <w:trHeight w:val="1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14006,6</w:t>
            </w:r>
          </w:p>
        </w:tc>
      </w:tr>
      <w:tr>
        <w:trPr>
          <w:trHeight w:val="1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4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237,4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-75058,5</w:t>
            </w:r>
          </w:p>
        </w:tc>
      </w:tr>
      <w:tr>
        <w:trPr>
          <w:trHeight w:val="1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75058,5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Жаксынского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ноября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ВС-29-2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Жаксынского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С-23-2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(подпрограмм) на 2010 год аулов (сел), аульных (сельских)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393"/>
        <w:gridCol w:w="508"/>
        <w:gridCol w:w="693"/>
        <w:gridCol w:w="553"/>
        <w:gridCol w:w="6113"/>
        <w:gridCol w:w="2513"/>
      </w:tblGrid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149 372,0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Жаксы Жаксынского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55740</w:t>
            </w:r>
          </w:p>
        </w:tc>
      </w:tr>
      <w:tr>
        <w:trPr>
          <w:trHeight w:val="73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</w:tr>
      <w:tr>
        <w:trPr>
          <w:trHeight w:val="7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</w:p>
        </w:tc>
      </w:tr>
      <w:tr>
        <w:trPr>
          <w:trHeight w:val="6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Белагаш Жаксынского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</w:p>
        </w:tc>
      </w:tr>
      <w:tr>
        <w:trPr>
          <w:trHeight w:val="7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8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Беловодского сельского округа Жаксынского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7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75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Жанакийминского сельского округа Жаксынского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</w:t>
            </w:r>
          </w:p>
        </w:tc>
      </w:tr>
      <w:tr>
        <w:trPr>
          <w:trHeight w:val="7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5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Запорожского сельского округа Жаксынского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</w:p>
        </w:tc>
      </w:tr>
      <w:tr>
        <w:trPr>
          <w:trHeight w:val="75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69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Есильского сельского округа Жаксынского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73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Киевское Жаксынского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</w:p>
        </w:tc>
      </w:tr>
      <w:tr>
        <w:trPr>
          <w:trHeight w:val="8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6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Кайрактинского сельского округа Жаксынского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</w:t>
            </w:r>
          </w:p>
        </w:tc>
      </w:tr>
      <w:tr>
        <w:trPr>
          <w:trHeight w:val="8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7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Калининского сельского округа Жаксынского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</w:t>
            </w:r>
          </w:p>
        </w:tc>
      </w:tr>
      <w:tr>
        <w:trPr>
          <w:trHeight w:val="69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8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40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 сельского округа Жаксынского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73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6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Новокиенского сельского округа Жаксынского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</w:t>
            </w:r>
          </w:p>
        </w:tc>
      </w:tr>
      <w:tr>
        <w:trPr>
          <w:trHeight w:val="7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6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Подгорное Жаксынского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</w:p>
        </w:tc>
      </w:tr>
      <w:tr>
        <w:trPr>
          <w:trHeight w:val="7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76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Ишимского сельского округа Жаксынского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</w:t>
            </w:r>
          </w:p>
        </w:tc>
      </w:tr>
      <w:tr>
        <w:trPr>
          <w:trHeight w:val="7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7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Тарасовского сельского округа Жаксынского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</w:t>
            </w:r>
          </w:p>
        </w:tc>
      </w:tr>
      <w:tr>
        <w:trPr>
          <w:trHeight w:val="73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</w:p>
        </w:tc>
      </w:tr>
      <w:tr>
        <w:trPr>
          <w:trHeight w:val="3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7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Терсаканского сельского округа Жаксынского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</w:p>
        </w:tc>
      </w:tr>
      <w:tr>
        <w:trPr>
          <w:trHeight w:val="8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76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Чапаевское Жаксынского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</w:t>
            </w:r>
          </w:p>
        </w:tc>
      </w:tr>
      <w:tr>
        <w:trPr>
          <w:trHeight w:val="70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9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