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2c3b" w14:textId="1b52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в селе Жаксы улицы Железнодорожная на улицу имени Кали Еспенбетулы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Жаксы Жаксынского района Акмолинской области от 12 июля 2010 года № 25. Зарегистрировано Управлением юстиции Жаксынского района Акмолинской области 16 июля 2010 года № 1-13-113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08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 учетом мнения жителей улицы Железнодорожная села Жаксы, аким села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Железнодорожная села Жаксы на улицу имени Кали Еспенбетулы.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Жаксы                            М.М.Байкенов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З.С.Ташмухамбетова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Д.Ю.Васильев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