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92251" w14:textId="b0922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7 апреля 2010 года № ВС-25-4. Зарегистрировано Управлением юстиции Жаксынского района Акмолинской области 14 мая 2010 года № 1-13-109. Утратило силу - решением Жаксынского районного маслихата Акмолинской области от 18 октября 2010 года № ВС-28-4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отдельным категориям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Право на социальные выплаты имеют следующие граждане: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участники и инвалиды Великой Отечественной войны, лица, приравненные по льготам и гарантиям к участникам и инвалидам Великой Отечественной войны, другие категории лиц, приравненные по льготам и гарантиям к участникам и инвалидам Великой Отечественной войны, пенсионеры;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семьи (граждане) в силу определенных обстоятельств, нуждающиеся в экстренной социальной поддержке;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семьи (граждане), среднедушевой доход которых ниже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многодетные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больные туберкулезом;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студенты из малообеспеченных, многодетных семей из сельской местности, обучающиеся в колледжах на очной форме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решение Жаксынского районного маслихата «Об утверждении Правил по оказанию социальной помощи отдельным категориям нуждающихся граждан» от 24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С-15-6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28 января 2009 года № 1-13-85, опубликовано 13 февраля 2009 года № 7 в районной газете «Жаксынский вестник»).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Решение вступает в силу со дня государственной регистрации в Управлении юстиции Жаксынского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двадцать пятой сессии     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Жаксынского района                    И.Кабдугалиев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Жаксынского района»                        Л.Сейдахметова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