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2d37" w14:textId="9212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23 декабря 2009 года № С-23-2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апреля 2010 года № ВС-25-2. Зарегистрировано Управлением юстиции Жаксынского района Акмолинской области 22 апреля 2010 года № 1-13-107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Жаксынского районного маслихата «О бюджете Жаксынского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1-13-102, опубликовано 29 января 2010 года в районной газете «Жаксынский вестник»),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«1999083» заменить на цифры «2001612»;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«234161» заменить на цифры «236706»;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«1748971» заменить на цифры «1748955»;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«1999083» заменить на цифры «2047794,6»;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«-14244» заменить на цифры «-60426,6»;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«14244» заменить на цифры «60426,6»;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«102684» заменить на цифры «56342»;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«12110» заменить на цифры «15307»;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«3197 тысяч тенге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«8871» заменить на цифры «4567»;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«4388 тысяч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«179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«15459» заменить на цифры «17055»;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«8890» заменить на цифры «8385»;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«3167 тысяч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проходивших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Жаксынского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1-13-102, опубликовано от 29 января 2010 года в районной газете «Жаксынский вестник»),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пятой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ВС-24-2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590"/>
        <w:gridCol w:w="825"/>
        <w:gridCol w:w="10117"/>
        <w:gridCol w:w="161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4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2001612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8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1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93"/>
        <w:gridCol w:w="708"/>
        <w:gridCol w:w="9594"/>
        <w:gridCol w:w="1952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2047794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88602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1013429,3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1013429,3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19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135059,8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(или) приобретение инженерно-коммуникационной инфраструктуры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-14244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ВС-24-2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(подпрограмм) на 2010 год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77"/>
        <w:gridCol w:w="821"/>
        <w:gridCol w:w="1017"/>
        <w:gridCol w:w="297"/>
        <w:gridCol w:w="7584"/>
        <w:gridCol w:w="2218"/>
      </w:tblGrid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