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a04" w14:textId="11d1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Жаркаинском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14 декабря 2010 года № А-12/472. Зарегистрировано Управлением юстиции Жаркаинского района Акмолинской области 5 января 2011 года № 1-12-139.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утвержденными Постановлением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организациях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Жаркаинскому району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Акмолинской области «Об организации общественных работ в Жаркаинском районе на 2010 год» от 11 декабря 2009 года № А-12/432 (зарегистрировано в Реестре государственной регистрации нормативных правовых актов № 1-12-120, опубликовано 29 января 2010 года в районной газете «Целинное знамя»).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А-12/472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объемы, условия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Жаркаинскому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218"/>
        <w:gridCol w:w="5575"/>
        <w:gridCol w:w="2154"/>
      </w:tblGrid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81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Курьерская работа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документов</w:t>
            </w:r>
          </w:p>
        </w:tc>
      </w:tr>
      <w:tr>
        <w:trPr>
          <w:trHeight w:val="9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«Коммунсервис» при отделе жилищно-коммунального хозяйства, пассажирского транспорта и автомобильных дорог Жаркаинского района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города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квадратных метров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дорожных покрытий от снега, мусора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Благоустройство улиц города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квадратных метров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квадратных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 квадратных метров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квадратных метров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</w:t>
            </w:r>
          </w:p>
        </w:tc>
      </w:tr>
      <w:tr>
        <w:trPr>
          <w:trHeight w:val="9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</w:t>
            </w:r>
          </w:p>
        </w:tc>
      </w:tr>
      <w:tr>
        <w:trPr>
          <w:trHeight w:val="10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 квадратных метров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97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оформлении социальных карт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квадратных метров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8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квадратных метров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 квадратных метров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Шоиндыкольского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квадратных метров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</w:tr>
      <w:tr>
        <w:trPr>
          <w:trHeight w:val="9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 и очистка территории, озеленение села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Общественные работы по содержанию в надлежащем состоянии кладбищ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квадратных метров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1"/>
        <w:gridCol w:w="4597"/>
        <w:gridCol w:w="3962"/>
      </w:tblGrid>
      <w:tr>
        <w:trPr>
          <w:trHeight w:val="87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81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9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7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5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6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7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4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3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1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0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договор 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8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2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4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50" w:hRule="atLeast"/>
        </w:trPr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4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