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7898" w14:textId="b527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районного маслихата от 23 декабря 2009 года № 4С-19/3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4 ноября 2010 года № 4С-27/2. Зарегистрировано Управлением юстиции Жаркаинского района Акмолинской области 11 ноября 2010 года № 1-12-137. Утратило силу - решением Жаркаинского районного маслихата Акмолинской области от 4 февраля 2011 года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Жаркаинского районного маслихата Акмолинской области от 04.02.2011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2010-2012 годы» от 23 декабря 2009 года № 4С-19/3, (зарегистрировано в Реестре государственной регистрации нормативных правовых актов № 1-12-119, опубликовано 22 января 2010 года в районной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«1 757 676,1» заменить на цифры «1 762 117,4»;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«1 554 699,1» заменить на цифры «1 559 140,4»;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«1 782 890,4» заменить на цифры «1 787 331,7»;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28 027,1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28 487 тысяч тенге, погашение бюджетных кредитов – 459,9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«- 59 201,3» заменить на цифры «- 58 741,4»;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«59 201,3» заменить на цифры «58 741,4»;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«547 847,1» заменить на цифры «552 288,4»;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«48 657» заменить на цифры «48 651»;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«9 638» заменить на цифры «9 632»;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«8 102,1» заменить на цифры «8 068,1»;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«3 202,1» заменить на цифры «3 168,1»;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«97 000» заменить на цифры «101 605»;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«20 014» заменить на цифры «19 890,3»;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«636» заменить на цифры «512,3»;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«13-3. Учесть, что в районном бюджете на 2010 год предусмотрен возврат кредитов, выделенных из республиканского бюджета на реализацию мер социальной поддержки специалистов социальной сферы сельских населенных пунктов в сумме 459,9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2010-2012 годы» от 23 декабря 2009 года № 4С-19/3 (зарегистрировано в Реестре государственной регистрации нормативных правовых актов № 1-12-119, опубликовано 22 января 2010 года в районной газете «Целинное знамя») изложить в новой редакции,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Жаркаинского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ноября 2010 года № 4С-27/2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2009 года № 4С-19/3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2"/>
        <w:gridCol w:w="821"/>
        <w:gridCol w:w="6196"/>
        <w:gridCol w:w="2560"/>
      </w:tblGrid>
      <w:tr>
        <w:trPr>
          <w:trHeight w:val="10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1 762 117,4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103 922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103 922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58 652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5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11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9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8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3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</w:t>
            </w:r>
          </w:p>
        </w:tc>
      </w:tr>
      <w:tr>
        <w:trPr>
          <w:trHeight w:val="15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9 210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1 559 140,4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1 559 140,4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1 559 140,4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14"/>
        <w:gridCol w:w="834"/>
        <w:gridCol w:w="6379"/>
        <w:gridCol w:w="251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1 787 331,7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174 862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31 789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31 789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110 546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108 736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11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7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9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857 895,3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857 895,3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699 257,3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10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125 313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56 292,4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56 292,4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13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6 390,3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13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22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</w:tr>
      <w:tr>
        <w:trPr>
          <w:trHeight w:val="3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349 345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158 846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137 097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48 082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39 424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1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144 696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10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</w:p>
        </w:tc>
      </w:tr>
      <w:tr>
        <w:trPr>
          <w:trHeight w:val="8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106 605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106 605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42 952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11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12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9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50 756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28 027,1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6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-58 741,4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58 741,4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