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51c" w14:textId="f7c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24 августа 2010 года № А-8/262. Зарегистрировано Управлением юстиции Жаркаинского района Акмолинской области 16 сентября 2010 года № 1-12-135. Утратило силу - постановлением акимата Жаркаинского района Акмолинской области от 19 июня 2012 года № А-6/325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Жаркаинского района Акмолинской области от 19.06.2012 № А-6/325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Жаркаинском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Ахметова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Жаркаинского района                         А.Калжанов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