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9fa5" w14:textId="6569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17 марта  2008 года № 4С-6/4 "Об утверждении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9 августа 2010 года № 4С-24/3. Зарегистрировано Управлением юстиции Жаркаинского района Акмолинской области 14 сентября 2010 года № 1-12-134. Утратило силу - решением Жаркаинского районного маслихата Акмолинской области от 12 декабря 2012 года № 5С-14/6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Жаркаинского районного маслихата Акмолинской области от 12.12.2012 № 5С-14/6.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 пунктом </w:t>
      </w:r>
      <w:r>
        <w:rPr>
          <w:rFonts w:ascii="Times New Roman"/>
          <w:b w:val="false"/>
          <w:i w:val="false"/>
          <w:color w:val="000000"/>
          <w:sz w:val="28"/>
        </w:rPr>
        <w:t>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кодекс)" от 10 декабря 2008 года, Жаркаинский районный маслихат РЕШИЛ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Жаркаинского районного маслихата "Об утверждении стоимости разовых талонов" от 17 марта 2008 года № 4С-6/4, (зарегистрировано в Реестре государственной регистрации нормативных правовых актов № 1-12-83, опубликовано 11 апреля 2008 года в районной газете "Целинное знамя")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слово "утверждении" заменить словом "установлении";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решения строки "со статьей 373 Кодекса Республики Казахстан "О налогах и других обязательных платежах в бюджет от 12 июня 2001 года" заменить строками "статьей 36 Закона Республики Казахстан "О введении в действие Кодекса Республики Казахстан "О налогах и других обязательных платежах в бюджет" (Налоговый кодекс)" от 10 декабря 2008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"Утвердить" заменить словом "Установить";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"Утвердить" заменить словом "Установить";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№ 1 к указанному решению строку 8 "Услуги владельцев личных легковых автомобилей по перевозке пассажиров (за исключением лицензируемых перевозок)"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Камышанский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 w:val="false"/>
          <w:color w:val="000000"/>
          <w:sz w:val="28"/>
        </w:rPr>
        <w:t>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Жаркаинскому району                     Е. Шоламбаев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