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538e" w14:textId="ccc5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Жаркаинского района от 27 мая 2010 года № А-5/132 "Об установлении дополнительного перечня лиц, относящихся к целевым группам населения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8 июля 2010 года № А-7/188. Зарегистрировано Управлением юстиции Жаркаинского района Акмолинской области 6 августа 2010 года № 1-12-131. Утратило силу - постановлением акима Жаркаинского района Акмолинской области от 14 декабря 2010 года № А-12/473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Жаркаинского района Акмолинской области от 14 декабря 2010 года № А-12/473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Жаркаинского района «Об установлении дополнительного перечня лиц, относящихся к целевым группам населения на 2010 год» от 27 мая 2010 года </w:t>
      </w:r>
      <w:r>
        <w:rPr>
          <w:rFonts w:ascii="Times New Roman"/>
          <w:b w:val="false"/>
          <w:i w:val="false"/>
          <w:color w:val="000000"/>
          <w:sz w:val="28"/>
        </w:rPr>
        <w:t>№ А-5/132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1-12-128, опубликовано 25 июня 2010 года в районной газете «Целинное знамя»)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«выпускники учебных заведений высшего, технического и профессионального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