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7da9" w14:textId="cb47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28 декабря 2009 года № 22/2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21 декабря 2010 года № 33/2. Зарегистрировано Управлением юстиции Есильского района Акмолинской области 24 декабря 2010 года № 1-11-129. Утратило силу - решением Есильского районного маслихата Акмолинской области от 29 марта 2011 года № 36/3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Есильского районного маслихата Акмолинской области от 29.03.2011 № 36/3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Есильский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1.Внести в решение Есильского районного маслихата «О районном бюджете на 2010-2012 годы» от 28 декабря 2009 года № 22/2 (зарегистрировано в Реестре государственной регистрации нормативных правовых актов № 1-11-112, опубликовано 29 января 2010 года в районной газете «Жаңа Есіл»),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«2224118,3» заменить на цифры «2283655,3»,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«1693048,3» заменить на цифры «1752585,3»;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«2256180,9» заменить на цифры «2315717,9»;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«459758» заменить на цифры «519295»,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«353513» заменить на цифры «413050»,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«179717» заменить на цифры «239254».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решению Есильского районного маслихата «О районном бюджете на 2010-2012 годы» от 28 декабря 2009 года № 22/2 (зарегистрировано в Реестре государственной регистрации нормативных правовых актов № 1-11-112, опубликовано 29 января 2010 года в районной газете «Жаңа Есіл»), изложить в новой редакции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Есильского района Акмолинской области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А.Господарь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Есильского района                    А.Смагулов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Есильского района»                         Г.Серикова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Есильского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28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  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№ 22/2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53"/>
        <w:gridCol w:w="693"/>
        <w:gridCol w:w="4313"/>
        <w:gridCol w:w="1873"/>
        <w:gridCol w:w="1453"/>
        <w:gridCol w:w="1893"/>
      </w:tblGrid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(+, -)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2224118,3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59537,0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2283655,3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399095,0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399095,0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23102,0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Идивидуальный 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23102,0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23102,0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192925,0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192925,0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192925,0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192925,0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164466,0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164466,0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108050,0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23819,0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23819,0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25592,0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25592,0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 и услуги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на ведение предпринимимательской и профессиональной 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  находящегося в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1037,0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13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учреждениями,финансируемыми из 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налогаемые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2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118014,0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118014,0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118014,0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118014,0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118014,0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118014,0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1693048,3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59537,0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1752585,3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1693048,3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59537,0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1752585,3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1693048,3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59537,0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1752585,3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710"/>
        <w:gridCol w:w="710"/>
        <w:gridCol w:w="4562"/>
        <w:gridCol w:w="1468"/>
        <w:gridCol w:w="1489"/>
        <w:gridCol w:w="1613"/>
        <w:gridCol w:w="1962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Уточнен-ный бюджет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 + 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 - 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2256180,9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59537,0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2315717,9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183342,4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183342,4</w:t>
            </w:r>
          </w:p>
        </w:tc>
      </w:tr>
      <w:tr>
        <w:trPr>
          <w:trHeight w:val="9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163093,4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163093,4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10584,0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10369,0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10369,0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35356,0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35356,0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35356,0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35356,0</w:t>
            </w:r>
          </w:p>
        </w:tc>
      </w:tr>
      <w:tr>
        <w:trPr>
          <w:trHeight w:val="9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117153,4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117153,4</w:t>
            </w:r>
          </w:p>
        </w:tc>
      </w:tr>
      <w:tr>
        <w:trPr>
          <w:trHeight w:val="9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115538,4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115538,4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1615,0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20249,0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20249,0</w:t>
            </w:r>
          </w:p>
        </w:tc>
      </w:tr>
      <w:tr>
        <w:trPr>
          <w:trHeight w:val="15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17814,0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17814,0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2171,0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1036,5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1036,5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1036,5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1036,5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1036,5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1036,5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1266633,4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59537,0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1326170,4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31628,0</w:t>
            </w:r>
          </w:p>
        </w:tc>
      </w:tr>
      <w:tr>
        <w:trPr>
          <w:trHeight w:val="9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31628,0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31628,0</w:t>
            </w:r>
          </w:p>
        </w:tc>
      </w:tr>
      <w:tr>
        <w:trPr>
          <w:trHeight w:val="6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1055084,4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1055084,4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1055084,4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1055084,4</w:t>
            </w:r>
          </w:p>
        </w:tc>
      </w:tr>
      <w:tr>
        <w:trPr>
          <w:trHeight w:val="6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6961,5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6961,5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964463,9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964463,9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2375,0</w:t>
            </w:r>
          </w:p>
        </w:tc>
      </w:tr>
      <w:tr>
        <w:trPr>
          <w:trHeight w:val="12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3922,0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25862,0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25862,0</w:t>
            </w:r>
          </w:p>
        </w:tc>
      </w:tr>
      <w:tr>
        <w:trPr>
          <w:trHeight w:val="9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179921,0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59537,0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239458,0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179921,0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59537,0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239458,0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88795,4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88795,4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88795,4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88795,4</w:t>
            </w:r>
          </w:p>
        </w:tc>
      </w:tr>
      <w:tr>
        <w:trPr>
          <w:trHeight w:val="12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13264,0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22652,0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22652,0</w:t>
            </w:r>
          </w:p>
        </w:tc>
      </w:tr>
      <w:tr>
        <w:trPr>
          <w:trHeight w:val="16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5115,1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5115,1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10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9610,1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9610,1</w:t>
            </w:r>
          </w:p>
        </w:tc>
      </w:tr>
      <w:tr>
        <w:trPr>
          <w:trHeight w:val="6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537,0</w:t>
            </w:r>
          </w:p>
        </w:tc>
      </w:tr>
      <w:tr>
        <w:trPr>
          <w:trHeight w:val="4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291,5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11856,1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11856,1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5514,4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5514,4</w:t>
            </w:r>
          </w:p>
        </w:tc>
      </w:tr>
      <w:tr>
        <w:trPr>
          <w:trHeight w:val="17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1779,4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1779,4</w:t>
            </w:r>
          </w:p>
        </w:tc>
      </w:tr>
      <w:tr>
        <w:trPr>
          <w:trHeight w:val="26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402,8</w:t>
            </w:r>
          </w:p>
        </w:tc>
      </w:tr>
      <w:tr>
        <w:trPr>
          <w:trHeight w:val="45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8244,0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502848,1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502848,1</w:t>
            </w:r>
          </w:p>
        </w:tc>
      </w:tr>
      <w:tr>
        <w:trPr>
          <w:trHeight w:val="6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242323,2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242323,2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234705,2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234705,2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7618,0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45153,0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45153,0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45153,0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45153,0</w:t>
            </w:r>
          </w:p>
        </w:tc>
      </w:tr>
      <w:tr>
        <w:trPr>
          <w:trHeight w:val="9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29206,0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29206,0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 населенных пунктов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4562,0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6411,0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12063,0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5497,0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128843,7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128843,7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10894,7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10894,7</w:t>
            </w:r>
          </w:p>
        </w:tc>
      </w:tr>
      <w:tr>
        <w:trPr>
          <w:trHeight w:val="12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94099,0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94099,0</w:t>
            </w:r>
          </w:p>
        </w:tc>
      </w:tr>
      <w:tr>
        <w:trPr>
          <w:trHeight w:val="9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23850,0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57322,2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57322,2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57322,2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57322,2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71092,0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71092,0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55348,0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55348,0</w:t>
            </w:r>
          </w:p>
        </w:tc>
      </w:tr>
      <w:tr>
        <w:trPr>
          <w:trHeight w:val="4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31311,0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31311,0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16967,0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16967,0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6086,0</w:t>
            </w:r>
          </w:p>
        </w:tc>
      </w:tr>
      <w:tr>
        <w:trPr>
          <w:trHeight w:val="12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4466,0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спорта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9658,0</w:t>
            </w:r>
          </w:p>
        </w:tc>
      </w:tr>
      <w:tr>
        <w:trPr>
          <w:trHeight w:val="9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4888,0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1846,0</w:t>
            </w:r>
          </w:p>
        </w:tc>
      </w:tr>
      <w:tr>
        <w:trPr>
          <w:trHeight w:val="12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2924,0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27060,0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1885,0</w:t>
            </w:r>
          </w:p>
        </w:tc>
      </w:tr>
      <w:tr>
        <w:trPr>
          <w:trHeight w:val="12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1885,0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18411,0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18411,0</w:t>
            </w:r>
          </w:p>
        </w:tc>
      </w:tr>
      <w:tr>
        <w:trPr>
          <w:trHeight w:val="9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12238,0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5888,0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6764,0</w:t>
            </w:r>
          </w:p>
        </w:tc>
      </w:tr>
      <w:tr>
        <w:trPr>
          <w:trHeight w:val="9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5274,0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1490,0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11010,0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6709,0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6709,0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</w:p>
        </w:tc>
      </w:tr>
      <w:tr>
        <w:trPr>
          <w:trHeight w:val="9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</w:p>
        </w:tc>
      </w:tr>
      <w:tr>
        <w:trPr>
          <w:trHeight w:val="4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35481,0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35481,0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25481,0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25481,0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уальных (сельских) округах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5481,0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9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12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12594,4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12594,4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967,9</w:t>
            </w:r>
          </w:p>
        </w:tc>
      </w:tr>
      <w:tr>
        <w:trPr>
          <w:trHeight w:val="6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967,9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232,1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232,1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7251,4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7251,4</w:t>
            </w:r>
          </w:p>
        </w:tc>
      </w:tr>
      <w:tr>
        <w:trPr>
          <w:trHeight w:val="12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7091,4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7091,4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4143,0</w:t>
            </w:r>
          </w:p>
        </w:tc>
      </w:tr>
      <w:tr>
        <w:trPr>
          <w:trHeight w:val="9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4122,0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13125,5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13125,5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227,5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227,5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56287,7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56287,7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56287,7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56287,7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7062,7</w:t>
            </w:r>
          </w:p>
        </w:tc>
      </w:tr>
      <w:tr>
        <w:trPr>
          <w:trHeight w:val="9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49225,0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49225,0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-45188,1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-45188,1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45188,1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45188,1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месным исполнительным органом района (города обласного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227,5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227,5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32062,6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32062,6</w:t>
            </w:r>
          </w:p>
        </w:tc>
      </w:tr>
      <w:tr>
        <w:trPr>
          <w:trHeight w:val="9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32062,6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