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28622" w14:textId="cf28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28 декабря 2009 года № 22/2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8 ноября 2010 года № 31/2. Зарегистрировано Управлением юстиции Есильского района Акмолинской области 22 ноября 2010 года № 1-11-128. Утратило силу - решением Есильского районного маслихата Акмолинской области от 29 марта 2011 года № 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решением Есильского районного маслихата Акмолинской области от 29.03.2011 № 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2010-2012 годы» от 28 декабря 2009 года № 22/2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«2143834,8» заменить на цифры «2224118,3»,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«496471» заменить на цифры «399095»,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«16347» заменить на цифры «13961»,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«18252» заменить на цифры «118014»,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«1612764,8» заменить на цифры «1693048,3»;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«2175897,4» заменить на цифры «2256180,9»;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 изложить в следующем содержании: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13125,5»;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«-45415,6» заменить на цифры «-45188,1»;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«45415,6» заменить на цифры «45188,1»;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«392172,8» заменить на цифры «398847,3»,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«333665,8» заменить на цифры «318308,2»,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«9638» заменить на цифры «9632»,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«4097» заменить на цифры «4095»,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«5541» заменить на цифры «5537»,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«151070» заменить на цифры «138752»,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«50000» заменить на цифры «46966,4»,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«58507» заменить на цифры «80539,1»,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«1187» заменить на цифры «968,1»,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«7000» заменить на цифры «19350»,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«291» заменить на цифры «192»,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«10000 тысяч тенге на капитальный ремонт системы водоснабжения станции Красивое»;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«386149» заменить на цифры «459758»,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«279904» заменить на цифры «353513»,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«106108» заменить на цифры «179717»;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погашение бюджетных кредитов, выданных из местного бюджета физическим лицам в сумме 227,5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«2000» заменить на цифры «1200»,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 тысяч тенге для ликвидации чрезвычайных ситуаций природного и техногенного характера на территории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экономию бюджетных средств районного бюджета, сложившуюся на 1 ноября 2010 года в сумме 43685,8 тысяч тенге и направить их на доиспользование неиспользованных в 2009 году целевых трансфертов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33217 тысяч тенге на реконструкцию водопровода города Есиль,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7435,2 тысяч тенге на строительство 54-квартирного жилого дома города Есиль,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3033,6 тысяч тенге на капитальный ремонт школы №3 города Есиль».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Есильского районного маслихата «О районном бюджете на 2010-2012 годы» от 28 декабря 2009 года № 22/2 (зарегистрировано в Реестре государственной регистрации нормативных правовых актов № 1-11-112, опубликовано 29 января 2010 года в районной газете «Жаңа Есіл»),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Есильского района Акмолинской области и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А.Господарь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района                          Г.Серикова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Есильского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ноября 2010 года № 31/2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дополнения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22/2»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22/2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07"/>
        <w:gridCol w:w="762"/>
        <w:gridCol w:w="5170"/>
        <w:gridCol w:w="1999"/>
        <w:gridCol w:w="1756"/>
        <w:gridCol w:w="190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2143834,8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80283,5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2224118,3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-97376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399095,0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192925,0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162551,0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164466,0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-9621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108050,0</w:t>
            </w:r>
          </w:p>
        </w:tc>
      </w:tr>
      <w:tr>
        <w:trPr>
          <w:trHeight w:val="2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23819,0</w:t>
            </w:r>
          </w:p>
        </w:tc>
      </w:tr>
      <w:tr>
        <w:trPr>
          <w:trHeight w:val="27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25592,0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5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-1177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3016,0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8096,0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-1052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5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5403,0</w:t>
            </w:r>
          </w:p>
        </w:tc>
      </w:tr>
      <w:tr>
        <w:trPr>
          <w:trHeight w:val="3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46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3049,0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13961,0</w:t>
            </w:r>
          </w:p>
        </w:tc>
      </w:tr>
      <w:tr>
        <w:trPr>
          <w:trHeight w:val="3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6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-443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1037,0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81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103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7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17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-1638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1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-290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18252,0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99762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118014,0</w:t>
            </w:r>
          </w:p>
        </w:tc>
      </w:tr>
      <w:tr>
        <w:trPr>
          <w:trHeight w:val="28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1612764,8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80283,5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</w:tr>
      <w:tr>
        <w:trPr>
          <w:trHeight w:val="495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1612764,8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80283,5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</w:tr>
      <w:tr>
        <w:trPr>
          <w:trHeight w:val="30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1612764,8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80283,5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1693048,3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684"/>
        <w:gridCol w:w="719"/>
        <w:gridCol w:w="3803"/>
        <w:gridCol w:w="1906"/>
        <w:gridCol w:w="1819"/>
        <w:gridCol w:w="1750"/>
        <w:gridCol w:w="1820"/>
      </w:tblGrid>
      <w:tr>
        <w:trPr>
          <w:trHeight w:val="7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+ )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 - 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2175897,4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238766,1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158482,6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2256180,9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185507,4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183342,4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165238,4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163093,4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10369,0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35356,0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119284,4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117669,4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115538,4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20269,0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</w:tr>
      <w:tr>
        <w:trPr>
          <w:trHeight w:val="12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17814,0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1036,5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1219081,5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74359,0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26807,1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1266633,4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1081345,5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26807,1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1081345,5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26807,1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1055084,4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990657,0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26193,1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964463,9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2375,0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25862,0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179921,0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179921,0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12828,7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12828,7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88795,4</w:t>
            </w:r>
          </w:p>
        </w:tc>
      </w:tr>
      <w:tr>
        <w:trPr>
          <w:trHeight w:val="10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22652,0</w:t>
            </w:r>
          </w:p>
        </w:tc>
      </w:tr>
      <w:tr>
        <w:trPr>
          <w:trHeight w:val="13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5552,8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3023,8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2529,0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9610,1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291,5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432,9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11856,1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2185,6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5514,4</w:t>
            </w:r>
          </w:p>
        </w:tc>
      </w:tr>
      <w:tr>
        <w:trPr>
          <w:trHeight w:val="13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1779,4</w:t>
            </w:r>
          </w:p>
        </w:tc>
      </w:tr>
      <w:tr>
        <w:trPr>
          <w:trHeight w:val="21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402,8</w:t>
            </w:r>
          </w:p>
        </w:tc>
      </w:tr>
      <w:tr>
        <w:trPr>
          <w:trHeight w:val="3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«За победу над Германией в Великой Отечественной войне 1941-1945 гг.» или медалью «За победу над Японией»,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439845,9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63002,2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502848,1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234888,0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242323,2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227270,0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7435,2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234705,2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45153,0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106493,7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128843,7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10894,7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94099,0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24105,2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57322,2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71092,0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54107,0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55348,0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6116,0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31311,0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16892,0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1846,0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12238,0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мероприятий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5888,0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4301,0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35481,0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13020,9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1405,6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12594,4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1032,1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967,9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1032,1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232,1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7251,4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6877,9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7091,4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</w:tr>
      <w:tr>
        <w:trPr>
          <w:trHeight w:val="7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13125,5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12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56287,7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7062,7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49225,0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-45415,6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-13125,5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-13353,0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-45188,1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45415,6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45188,1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13353,0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227,5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32062,6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ноября 2010 года № 31/2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внесении изменений и дополнения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2009 года № 22/2»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Есильского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2009 года № 22/2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674"/>
        <w:gridCol w:w="764"/>
        <w:gridCol w:w="4686"/>
        <w:gridCol w:w="1614"/>
        <w:gridCol w:w="1618"/>
        <w:gridCol w:w="1497"/>
        <w:gridCol w:w="153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Бузулу-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117153,4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115538,4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6842,0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29206,0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23709,0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6411,0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12063,0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5"/>
        <w:gridCol w:w="1269"/>
        <w:gridCol w:w="1164"/>
        <w:gridCol w:w="1219"/>
        <w:gridCol w:w="1286"/>
        <w:gridCol w:w="1270"/>
        <w:gridCol w:w="1192"/>
        <w:gridCol w:w="1454"/>
        <w:gridCol w:w="1387"/>
        <w:gridCol w:w="1554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(с.Ей-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ское)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Двуреч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Жанысп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Курское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8039,2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7944,2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6846,0</w:t>
            </w:r>
          </w:p>
        </w:tc>
      </w:tr>
      <w:tr>
        <w:trPr>
          <w:trHeight w:val="3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040"/>
        <w:gridCol w:w="1388"/>
        <w:gridCol w:w="1319"/>
        <w:gridCol w:w="1354"/>
        <w:gridCol w:w="1110"/>
        <w:gridCol w:w="1492"/>
        <w:gridCol w:w="1092"/>
        <w:gridCol w:w="1319"/>
        <w:gridCol w:w="1562"/>
      </w:tblGrid>
      <w:tr>
        <w:trPr>
          <w:trHeight w:val="18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горский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ское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льное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Ярослав-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7625,5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4979,0</w:t>
            </w:r>
          </w:p>
        </w:tc>
      </w:tr>
      <w:tr>
        <w:trPr>
          <w:trHeight w:val="36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6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765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9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