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d2c5" w14:textId="35e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28 декабря 2009 года № 22/2 "О районном бюджете на 2010-2012 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28 июля 2010 года № 28/2. Зарегистрировано Управлением юстиции Есильского района Акмолинской области 25 августа 2010 года № 1-11-123.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Есильского районного маслихата «О районном бюджете на 2010-2012 годы»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«2050086,8» заменить на цифры «2083873,8»,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«1519016,8» заменить на цифры «1552803,8»;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«2082149,4» заменить на цифры «2115936,4»;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«332150,8» заменить на цифры «348601,8»,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«289894,8» заменить на цифры «290094,8»,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«4715» заменить на цифры «4915»,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«42256» заменить на цифры «58507»,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«3292» заменить на цифры «3329»,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«777» заменить на цифры «291»,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16700 тысяч тенге – на установку второго котлоагрегата и навесного оборудования котельной №6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«352423» заменить на цифры «369759»,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«инфраструктуры;» дополнить абзацем следующего содержания: «из областного бюджета в общей сумме 106245 тысяч тенге, в том числе:»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«4079» заменить на цифры «21415».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решению Есильского районного маслихата «О районном бюджете на 2010-2012 годы»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 Ильгундинова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 от 28 июля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 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 от 28 декабря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22/2 "О районном бюджете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46"/>
        <w:gridCol w:w="811"/>
        <w:gridCol w:w="5705"/>
        <w:gridCol w:w="2040"/>
        <w:gridCol w:w="1566"/>
        <w:gridCol w:w="19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2050086,8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2083873,8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6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0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2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</w:tr>
      <w:tr>
        <w:trPr>
          <w:trHeight w:val="6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1552803,8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69"/>
        <w:gridCol w:w="817"/>
        <w:gridCol w:w="4334"/>
        <w:gridCol w:w="1938"/>
        <w:gridCol w:w="1558"/>
        <w:gridCol w:w="1579"/>
        <w:gridCol w:w="200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2082149,4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2115936,4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9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13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</w:tr>
      <w:tr>
        <w:trPr>
          <w:trHeight w:val="12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</w:tr>
      <w:tr>
        <w:trPr>
          <w:trHeight w:val="15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6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</w:tr>
      <w:tr>
        <w:trPr>
          <w:trHeight w:val="25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41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345848,9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379884,9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234888,0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227270,0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28763,0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62922,7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50528,0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12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 эпизоотических мероприятий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 эпизоотических мероприятий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3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12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 доиспользованных) целевых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