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6498" w14:textId="cb56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Есильского районного маслихата от 28 декабря 2009 года № 22/2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15 апреля 2010 года № 24/2. Зарегистрировано Управлением юстиции Есильского района Акмолинской области 29 апреля 2010 года № 1-11-117. Утратило силу - решением Есильского районного маслихата Акмолинской области от 29 марта 2011 года № 36/3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Есильского районного маслихата Акмолинской области от 29.03.2011 № 36/3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Есильского районного маслихата «О районном бюджете на 2010-2012 годы» от 28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22/2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1-11-112, опубликовано 29 января 2010 года в районной газете «Жаңа Есіл»)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«1952700» заменить на цифры «2050086,8»,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«1421630» заменить на цифры «1519016,8»;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«1952700» заменить на цифры «2082149,4»;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«-13353» заменить на цифры «-45415,6»;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45415,6 тысяч тенге, в том числе поступление займов 45415,6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«98449» заменить на цифры «49225»,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«49224 тысячи тенге – на выплату заработной платы»;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«334901» заменить на цифры «332150,8»,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«292645» заменить на цифры «289894,8»,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«6535» заменить на цифры «4715»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«4715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«402,8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«427» заменить на цифры «402,8»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«21440» заменить на цифры «17859»,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«6300» заменить на цифры «5778»,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«Самопознание»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«3197 тысяч тенге на открытие мини-центров»;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«252286» заменить на цифры «352423»,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«163377» заменить на цифры «263514»,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«42352» заменить на цифры «36381»,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84830 тысяч тенге на реконструкцию 45-квартирного жилого дома города Есиль,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4079 тысяч тенге на реконструкцию 16-квартирного жилого дома города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«106108 тысяч тенге – на строительство казахской средней школы в городе Есиль на 420 ученических мест»,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свободные остатки бюджетных средств сложившееся на 1 января 2010 года в сумме 32062,6 тысяч тенге и направить 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7062,7 тысяч тенге на возврат трансфертов неиспользованных в 2009 году,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24999,9 тысяч тенге на доиспользование в 2010 году неиспользованные в течение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1,5 к решению Есильского районного маслихата «О районном бюджете на 2010-2012 годы» от 24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22/2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1-11-112, опубликовано 29 января 2010 года в районной газете «Жаңа Есіл») изложить в новой редакции согласно приложениям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Турсунов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С. 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района           А. Ибрагимова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2010 г. № 24/2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11"/>
        <w:gridCol w:w="897"/>
        <w:gridCol w:w="5445"/>
        <w:gridCol w:w="1996"/>
        <w:gridCol w:w="1609"/>
        <w:gridCol w:w="208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(+, -)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1952700,0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97386,8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2050086,8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496471,0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287925,0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287925,0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287925,0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287925,0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162551,0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117671,0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15596,0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4005,0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</w:p>
        </w:tc>
      </w:tr>
      <w:tr>
        <w:trPr>
          <w:trHeight w:val="7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16347,0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7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9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9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13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3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9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</w:tr>
      <w:tr>
        <w:trPr>
          <w:trHeight w:val="22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1421630,0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97386,8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1519016,8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1421630,0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97386,8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1519016,8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1421630,0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97386,8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1519016,8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12"/>
        <w:gridCol w:w="796"/>
        <w:gridCol w:w="3949"/>
        <w:gridCol w:w="1940"/>
        <w:gridCol w:w="1813"/>
        <w:gridCol w:w="1622"/>
        <w:gridCol w:w="196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194571,6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65122,2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2082149,4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190773,0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193337,0</w:t>
            </w:r>
          </w:p>
        </w:tc>
      </w:tr>
      <w:tr>
        <w:trPr>
          <w:trHeight w:val="8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172485,0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10806,0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10806,0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32874,0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35033,0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32874,0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35033,0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126646,0</w:t>
            </w:r>
          </w:p>
        </w:tc>
      </w:tr>
      <w:tr>
        <w:trPr>
          <w:trHeight w:val="8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125031,0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14434,0</w:t>
            </w:r>
          </w:p>
        </w:tc>
      </w:tr>
      <w:tr>
        <w:trPr>
          <w:trHeight w:val="10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7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9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1072054,0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145712,0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1217766,0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8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, основное  среднее и общее среднее образование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1041807,0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1080030,0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1041807,0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1080030,0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6260,0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36784,0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990657,0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</w:p>
        </w:tc>
      </w:tr>
      <w:tr>
        <w:trPr>
          <w:trHeight w:val="8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25316,0</w:t>
            </w:r>
          </w:p>
        </w:tc>
      </w:tr>
      <w:tr>
        <w:trPr>
          <w:trHeight w:val="7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106108,0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106108,0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101280,8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101280,8</w:t>
            </w:r>
          </w:p>
        </w:tc>
      </w:tr>
      <w:tr>
        <w:trPr>
          <w:trHeight w:val="7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13602,0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28977,0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12370,0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13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18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402,8</w:t>
            </w:r>
          </w:p>
        </w:tc>
      </w:tr>
      <w:tr>
        <w:trPr>
          <w:trHeight w:val="28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24999,9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341348,9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246315,0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209934,0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209934,0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36381,0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11263,0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7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41722,7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7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33828,0</w:t>
            </w:r>
          </w:p>
        </w:tc>
      </w:tr>
      <w:tr>
        <w:trPr>
          <w:trHeight w:val="8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24105,2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24105,2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84920,0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52828,0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28309,0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29319,0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16350,0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6121,0</w:t>
            </w:r>
          </w:p>
        </w:tc>
      </w:tr>
      <w:tr>
        <w:trPr>
          <w:trHeight w:val="8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4501,0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4987,0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</w:tr>
      <w:tr>
        <w:trPr>
          <w:trHeight w:val="7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26785,0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</w:tr>
      <w:tr>
        <w:trPr>
          <w:trHeight w:val="8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9366,0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 мероприятий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5778,0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8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устройство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11229,0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6656,0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6656,0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на местном уровне 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35481,0</w:t>
            </w:r>
          </w:p>
        </w:tc>
      </w:tr>
      <w:tr>
        <w:trPr>
          <w:trHeight w:val="10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25481,0</w:t>
            </w:r>
          </w:p>
        </w:tc>
      </w:tr>
      <w:tr>
        <w:trPr>
          <w:trHeight w:val="8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</w:tr>
      <w:tr>
        <w:trPr>
          <w:trHeight w:val="8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10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8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6278,0</w:t>
            </w:r>
          </w:p>
        </w:tc>
      </w:tr>
      <w:tr>
        <w:trPr>
          <w:trHeight w:val="8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и промышленности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4183,0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8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98449,0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49224,0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98449,0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49224,0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ванных) целевых трансфертов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7062,7</w:t>
            </w:r>
          </w:p>
        </w:tc>
      </w:tr>
      <w:tr>
        <w:trPr>
          <w:trHeight w:val="7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98449,0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49224,0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-13353,0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-32062,6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-45415,6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45415,6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  исполнительным органом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2010 г.№ 24/2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713"/>
        <w:gridCol w:w="735"/>
        <w:gridCol w:w="5607"/>
        <w:gridCol w:w="1740"/>
        <w:gridCol w:w="1369"/>
        <w:gridCol w:w="1151"/>
        <w:gridCol w:w="115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126 646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5 572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126 646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5 572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125 031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 населенных пунктов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175"/>
        <w:gridCol w:w="1242"/>
        <w:gridCol w:w="1242"/>
        <w:gridCol w:w="1331"/>
        <w:gridCol w:w="1198"/>
        <w:gridCol w:w="1421"/>
        <w:gridCol w:w="1332"/>
        <w:gridCol w:w="1399"/>
        <w:gridCol w:w="1400"/>
      </w:tblGrid>
      <w:tr>
        <w:trPr>
          <w:trHeight w:val="255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село- Жаныс-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255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</w:t>
            </w:r>
          </w:p>
        </w:tc>
      </w:tr>
      <w:tr>
        <w:trPr>
          <w:trHeight w:val="51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</w:t>
            </w:r>
          </w:p>
        </w:tc>
      </w:tr>
      <w:tr>
        <w:trPr>
          <w:trHeight w:val="255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175"/>
        <w:gridCol w:w="1242"/>
        <w:gridCol w:w="1242"/>
        <w:gridCol w:w="1332"/>
        <w:gridCol w:w="1220"/>
        <w:gridCol w:w="1443"/>
        <w:gridCol w:w="1287"/>
        <w:gridCol w:w="1422"/>
        <w:gridCol w:w="1400"/>
      </w:tblGrid>
      <w:tr>
        <w:trPr>
          <w:trHeight w:val="255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лавка</w:t>
            </w:r>
          </w:p>
        </w:tc>
      </w:tr>
      <w:tr>
        <w:trPr>
          <w:trHeight w:val="255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</w:t>
            </w:r>
          </w:p>
        </w:tc>
      </w:tr>
      <w:tr>
        <w:trPr>
          <w:trHeight w:val="51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5 069</w:t>
            </w:r>
          </w:p>
        </w:tc>
      </w:tr>
      <w:tr>
        <w:trPr>
          <w:trHeight w:val="255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