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258f" w14:textId="0fa25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дополнительного перечня лиц, относящихся к целевым группам населения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Акмолинской области от 3 марта 2010 года № А-3/62. Зарегистрировано Управлением юстиции Есильского района Акмолинской области 9 апреля 2010 года № 1-11-115. Утратило силу постановлением акимата Есильского района Акмолинской области от 22 февраля 2016 года № а-2/76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Есильского района Акмолинской области от 22.02.2016 </w:t>
      </w:r>
      <w:r>
        <w:rPr>
          <w:rFonts w:ascii="Times New Roman"/>
          <w:b w:val="false"/>
          <w:i w:val="false"/>
          <w:color w:val="ff0000"/>
          <w:sz w:val="28"/>
        </w:rPr>
        <w:t>№ а-2/76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и 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 акимат Есильского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1.Установить дополнительный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безработные граждане в возрасте 50 лет и старше до достижения пенсионного возраста, установленного законодательством;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лица, воспитывающие детей инвалидов;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молодежь в возрасте до 29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лица, страдающие онкологическими заболеваниями;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безработные, по независящих от них причинам длительно не работающие.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выпускники организаций технического и профессионального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с изменениями, внесенными решением акимата Есильского района Акмолинской области от 28.06.2010 </w:t>
      </w:r>
      <w:r>
        <w:rPr>
          <w:rFonts w:ascii="Times New Roman"/>
          <w:b w:val="false"/>
          <w:i w:val="false"/>
          <w:color w:val="ff0000"/>
          <w:sz w:val="28"/>
        </w:rPr>
        <w:t>№ А-6/208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действия см. </w:t>
      </w:r>
      <w:r>
        <w:rPr>
          <w:rFonts w:ascii="Times New Roman"/>
          <w:b w:val="false"/>
          <w:i w:val="false"/>
          <w:color w:val="ff0000"/>
          <w:sz w:val="28"/>
        </w:rPr>
        <w:t>п-3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акимата Есильского района возложить на заместителя акима Есильского района Агымбаеву С.К.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акимата Есильского района вступает в силу со дня государственной регистрации в Управлении юстиции Есильского района и вводится в действие со дня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