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225c8" w14:textId="5d225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дополнительного перечня лиц, относящихся к целевым группам, проживающим на территории Енбекшильдерского района на 2011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Енбекшильдерского района Акмолинской области от 28 декабря 2010 года № А-11/379. Зарегистрировано Управлением юстиции Енбекшильдерского района Акмолинской области 10 января 2011 года № 1-10-131. Утратило силу в связи с истечением срока применения - (письмо акимата Енбекшильдерского района Акмолинской области от 30 октября 2014 года № 1106)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акимата Енбекшильдерского района Акмолинской области от 30.10.2014 № 1106).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13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«О местном государственном управлении и самоуправлении в Республике Казахстан» от 23 января 2001 года, </w:t>
      </w:r>
      <w:r>
        <w:rPr>
          <w:rFonts w:ascii="Times New Roman"/>
          <w:b w:val="false"/>
          <w:i w:val="false"/>
          <w:color w:val="000000"/>
          <w:sz w:val="28"/>
        </w:rPr>
        <w:t>статьями 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занятости населения» от 23 января 2001 года, акимат Енбекшильдерского района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дополнительный перечень лиц, относящихся к целевым группам, проживающим на территории Енбекшильдерского района: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молодежь в возрасте до двадцати девяти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лица, длительно не работающие (более одного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наркозависимые, прошедшие курс социально-психологической реабилитации;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Енбекшильдерского района «Об установлении дополнительного перечня лиц, относящихся к целевым группам, проживающим на территории Енбекшильдерского района на 2010 год» от 9 июля 2010 года за № а–7/196 (зарегистрировано в Реестре государственной регистрации нормативных правовых актов за № 1-10-123, опубликовано 27 августа 2010 года в районной газете «Жаңа дәуір» и 28 августа 2010 года в районной газете «Сельская новь»).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постановления возложить на заместителя акима района Шаяхметова К.Ш.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 в районной газете «Жаңа дәуір» - «Сельская новь».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Енбекшильдерского района              Т.Хамитов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Главный врач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коммунального казенного предприятия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«Енбекшильдерская центральная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районная больница» при управлении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здравоохранения Акмолинской области        Д.Сыздыкова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