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79e3" w14:textId="317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3 процентов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28 декабря 2010 года № А-11/377. Зарегистрировано Управлением юстиции Енбекшильдерского района Акмолинской области 10 января 2011 года № 1-10-130.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3 процентов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«Об установлении квоты рабочих мест для инвалидов в размере 3 процентов от общей численности рабочих мест на 2010 год» от 13 января 2010 года за № А-1/2 (зарегистрировано в Реестре государственной регистрации нормативных правовых актов за № 1-10-109, опубликовано 19 февраля 2010 года в районной газете «Жаңа дәуір» и 20 февраля 2010 года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в районной газете «Жаңа дәуір» - «Сельская новь».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