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c951" w14:textId="919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Енбекшильдерского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Енбекшильдерского района Акмолинской области от 20 декабря 2010 года № 32. Зарегистрировано Управлением юстиции Енбекшильдерского района Акмолинской области 28 декабря 2010 года № 1-10-128.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Енбекшильдерского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Енбекшильдерского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Енбекшильдерского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«Отдел по делам обороны Енбекшильдерского района Акмолинской области» от 19 января 2010 года № 3 (зарегистрировано в Реестре государственной регистрации нормативных правовых актов за № 1-10-108, опубликовано 19 февраля 2010 года в районной газете «Жаңа дәуір» и 20 февраля 2010 года в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в районной газете «Жаңа дәуір» - «Сельская новь».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