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e09" w14:textId="c8dd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21 декабря 2009 года № С-20/2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июля 2010 года № С-25/2. Зарегистрировано Управлением юстиции Енбекшильдерского района Акмолинской области 4 августа 2010 года № 1-10-120.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 цифру «1535000,3» заменить на цифру «1537278,3»;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«1557806» заменить на цифру «1560084».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«4946,3» заменить на цифру «5612,3»;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«4827» заменить на цифру «6439»;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«777 тысяч тенге – на оплату за учебу в колледжах студентам из малообеспеченных, многодетных семей и семей сельской местности;»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«1920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«3329» заменить на цифру «3798».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 Бекболатова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С-20/2 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С-25/2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547"/>
        <w:gridCol w:w="436"/>
        <w:gridCol w:w="415"/>
        <w:gridCol w:w="4840"/>
        <w:gridCol w:w="1701"/>
        <w:gridCol w:w="2102"/>
        <w:gridCol w:w="969"/>
        <w:gridCol w:w="2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1537278,3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364832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132250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 хозяйственного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2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 и ипотеки судна или строящегося судна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39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6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6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4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15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5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1160908,3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8"/>
        <w:gridCol w:w="781"/>
        <w:gridCol w:w="952"/>
        <w:gridCol w:w="4968"/>
        <w:gridCol w:w="1571"/>
        <w:gridCol w:w="1549"/>
        <w:gridCol w:w="931"/>
        <w:gridCol w:w="16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836488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57994,3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46274,3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3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эпизоотических мероприятий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