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310e" w14:textId="9cb3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Енбекшильдерского района от 19 января 2010 года № а-2/4 "Об организации общественных работ в Енбекшильдерском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25 марта 2010 года № А-3/51. Зарегистрировано Управлением юстиции Енбекшильдерского района Акмолинской области 8 апреля 2010 года № 1-10-112.
Утратило силу - постановлением акимата Енбекшилдерского района Акмолинской области от 29 декабря 2010 года № а-11/380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Енбекшилдерского района Акмолинской области от 29.12.2010 № а-11/380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пунктами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Енбекшильдерского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Енбекшильдерского района «Об организации общественных работ в Енбекшильдерском районе на 2010 год» от 19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А-2/4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регистрации нормативных правовых актов за № 1-10-110, опубликованное 20 февраля 2010 года в районной газете «Сельская новь» и 19 февраля 2010 года в районной газете «Жаңа дәуір»)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постановления после слов «объемы» дополнить словами «и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Абуова Т.Е.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Бекенова А.Н.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25.03.2010 года № А-3/51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условия общественных работ, размеры оплаты и источники их финансирования по Енбекшильдерскому району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3724"/>
        <w:gridCol w:w="6633"/>
        <w:gridCol w:w="2713"/>
      </w:tblGrid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136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Степняк»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оформления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карт, подворный обход.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1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1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42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11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211"/>
        <w:gridCol w:w="5569"/>
        <w:gridCol w:w="3147"/>
      </w:tblGrid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93"/>
        <w:gridCol w:w="6253"/>
        <w:gridCol w:w="26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подворный обход.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73"/>
        <w:gridCol w:w="5173"/>
        <w:gridCol w:w="32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