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8ba83" w14:textId="348ba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 села Селетинское Ерейментауского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Аппарата акима села Селетинское Ерейментауского района Акмолинской области от 19 апреля 2010 года № 01. Зарегистрировано Управлением юстиции Ерейментауского района Акмолинской области 17 мая 2010 года № 1-9-151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от 8 декабря 1993 года «Об административно-территориальном устройстве Республики Казахстан»,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«О местном государственном управлении и самоуправлении в Республике Казахстан», с учетом мнения населения аким села Селетинское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Переименовать улицы села Селетинское Ерейментауского района: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улицу Набережная на улицу имени Сакена Сейфуллина;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улицу Ленина на улицу имени Ыбырай Алтынсарина;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улицу Советская на улицу имени Абая Кунанбаева;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улицу Дорожная на улицу имени Ахмета Байтурсунова;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улицу Степная на улицу имени Кабанбай батыра;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улицу Пятилетка на улицу имени Каныш Сатпаева;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улицу Молодежная на улицу Бейбитшилик;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улицу Целинная на улицу Женис;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улицу Горького на улицу имени Аль-Фараби;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улицу Энергетиков на улицу имени Алии Молдагуловой;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улицу Кирово на улицу Достык.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Управлении юстиции Ерейментауского района и вводится в действие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села Селетинское                      Абенов Г.Н.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«Отдел культуры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развития языков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Ерейментауского района»                    Адрешев М.Б.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«Отдел архитектуры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градостроительства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Ерейментауского района»                    Батенов Н.К.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