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15df" w14:textId="1d41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Уленты и присвоении наименований улицам станций Уленты и Коржынколь Улентинского сельского округа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Улентинского сельского округа Ерейментауского района Акмолинской области от 20 апреля 2010 года № 5. Зарегистрировано Управлением юстиции Ерейментауского района Акмолинской области 18 мая 2010 года № 1-9-152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аким Улентинского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Переименовать улицы в селе Уленты: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Студенческая на улицу имени Токмаганбет Хазрета;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Целинная на улицу 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имени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имени Капбас Жаниева;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Ленина и Дружбы путем объединения на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Приозерная на улицу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улицам станции Уленты: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№ 1 - имени Каныш Сатпаева;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№ 2 - присвоить наименование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наименование улице станции Коржынколь: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№ 1 - имени Саккулак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Управлении юстиции Ерейментауского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Улентинского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Б.Т.Хосыбаев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Адрешев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Батенов Н.К.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