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dd7b" w14:textId="eb1d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по бруцеллезу в Койтасском сельском округе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Аппарата акима Койтасского сельского округа Ерейментауского района Акмолинской области от 22 сентября 2010 года № 5. Зарегистрировано Управлением юстиции Ерейментауского района Акмолинской области 1 октября 2010 года № 1-9-159. Утратило силу решением акима Койтасского сельского округа Ерейментауского района Акмолинской области от 22 декабря 2016 года №6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Койтасского сельского округа Ерейментауского района Акмолинской области от 22 декабря 2016 года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Законом Республики Казахстан от 23 января 2010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инспектора Ерейментауского района от 01 сентября 2010 года № 10-08-1313, аким Койтасского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возникновением заразной болезни животных (бруцеллез) установить на территории Койтасского сельского округа Ерейментауского района ограничительные мероприятия по бруцеллезу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Управлении юстиции Ерейментауского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Койтасского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Н.Алдыбеков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"Ерейментауская районная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инспекции в агропромышленном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комплексе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Абдрашов Сатыбай Дулатович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ветенарии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Арингазин Сайлау Кайржанович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Главный врач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казенного предприятия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"Ерейментауская центральная больница"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Управлении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Мирманов Бакытжан Мырзагалиевич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государственного санитарно-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Ерейментаускому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Жуматаев Смагул Аменович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