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3a11" w14:textId="7fd3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20 декабря 2009 года № 4С-22/3-09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12 ноября 2010 года № 4С-29/2-10. Зарегистрировано Управлением юстиции Ерейментауского района Акмолинской области 25 ноября 2010 года № 1-9-161. Утратило силу - решением Ерейментауского районного маслихата Акмолинской области от 26 апреля 2011 года № 4С-35/10-11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Ерейментауского районного маслихата Акмолинской области от 26.04.2011 № 4С-35/10-11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«О бюджете района на 2010-2012 годы» от 20 декабря 2009 года № 4С-22/3-09 (зарегистрировано в Реестре государственной регистрации нормативных правовых актов № 1-9-140, опубликовано 11 января 2010 года в районной газете «Ереймен», 11 января 2010 года в районной газете «Ерейментау)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«2 109 594,6» заменить на цифры «2 112 876,9»;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«1 674 382,6» заменить на цифры «1 677 664,9»;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«2 137 136,2» заменить на цифры «2 140 418,5»;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«16 914» заменить на цифры « 16 607,7»;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на цифры « 306,3»;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«- 44 455,6» заменить на цифры «- 44 149,3»;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«44 455,6» заменить на цифры «44 149,3»;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«используемые остатки бюджетных средств – 27 541,6 тысяч тенге»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долга местного исполнительного органа перед вышестоящим бюджетом – 306,3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216 677» заменить на цифры «216 361,5»;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132 038» заменить на цифры «132 032»;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«9 638» заменить на цифры «9 632».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84 639» заменить на цифры «84 329,5».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«16 011,6» заменить на цифры «15 765,3»;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«6 529,5» заменить на цифры «6 283,2»;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«7 900 тысяч тенге – на выплату ежемесячного государственного пособия на детей до 18 лет в связи с ростом размера прожиточного минимума;»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«7 900 тысяч тенге – на выплату государственных пособий на детей до 18 лет;».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100 000» заменить на цифры «104 605».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«34 502 » заменить на цифры «35 293,3»;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2 387» заменить на цифры «3 178,3».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«16 914 » заменить на цифры «16 607,7»;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«32 401 » заменить на цифры «30 848,8»;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«30 921» заменить на цифры «30 848,8»;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«1 144» заменить на цифры «759,5»;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«24 018» заменить на цифры «24 330,3»;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указанного решения изложить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В.Житин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Ерейментауского района           А. А. Манадыров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Ерейментауского района»       М.Л. Ильченко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4С-29/2-10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4С-22/3-09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7693"/>
        <w:gridCol w:w="2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района на 2010 год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2112876,9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 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1677664,9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1677664,9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0"/>
        <w:gridCol w:w="620"/>
        <w:gridCol w:w="8453"/>
        <w:gridCol w:w="276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2140418,5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3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1276088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992484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121881,5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121881,5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97464,7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8394,5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16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объязательными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50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89255,2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,аула(села), аульного(сельского)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5565,8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305598,6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11696,3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14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3178,3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12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244144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44372,3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24330,3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34600,3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3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54279,5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54279,5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279,5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16607,7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-44149,3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44149,3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