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2c5" w14:textId="703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20 декабря 2009 года № 4С-22/3-09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июля 2010 года № 4С-26/3-10. Зарегистрировано Управлением юстиции Ерейментауского район Акмолинской области 30 июля 2010 года № 1-9-156. 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 бюджете района на 2010-2012 годы» от 20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4С-22/3-09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1-9-140, опубликовано 11 января 2010 года в районной газете «Ереймен», 11 января 2010 года в районной газете «Ерейментау)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«2 059 663,6» заменить на цифры « 2 114 004,6»;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«381 387» заменить на цифры « 405 187»;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«10 825» заменить на цифры « 17 025»;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«1 654 451,6» заменить на цифры « 1 678 792,6».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«2 087 205,2» заменить на цифры « 2 141 546,2».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«8 060» заменить на цифры « 32 401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«6 580» заменить на цифры « 30 921»;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«4 659» заменить на цифры « 4 489»;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«777 тысяч тенге – на оплату за учебу в колледжах студентам из малообеспеченных, многодетных семей и семей сельской местности;»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«1 270 тысяч тенге – на оплату за учебу в колледжах студентам из малообеспеченных семей Ерейментауского района и многодетных семей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«24 018 тысяч тенге – на возмещение владельцам стоимости изымаемых и уничтожаемых больных животных, находящихся в очаге особо опасной инфекционной болезни – ящура, в целях компенсации ущерба, понесенного физическими лицами села Новодолинка, Новодолинского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на цифры « 37 552».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 к указанному решению изложить в новой редакции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(АЕР)                               Ережепов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 (ОЭиБПЕР)          Кудабаев К.Ж.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2010 года № 4С-26/3-10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611"/>
        <w:gridCol w:w="569"/>
        <w:gridCol w:w="9668"/>
        <w:gridCol w:w="23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2114004,6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128527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190506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52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  Национального банка  Республики Казахстан,за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1678792,6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1678792,6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395"/>
        <w:gridCol w:w="9943"/>
        <w:gridCol w:w="21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2141546,2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158251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 аульного ( сельского 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93589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91579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13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1276544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помощь и социальное обеспечение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98240,5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88662,1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значения,поселка,аула(села), аульного(сельского) округа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8960,7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5565,8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 или) приобретение инженерно-коммуникационной инфраструктуры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304032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-44455,6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44455,6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2010 года № 4С-26/3-10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города Ерейментау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714"/>
        <w:gridCol w:w="799"/>
        <w:gridCol w:w="8572"/>
        <w:gridCol w:w="2159"/>
      </w:tblGrid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,поселка ,аула, аульного округа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 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  и переподготовки  кадров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