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4944" w14:textId="3ba4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на двадцать пять процентов должностные оклады и тарифные ставки из средств бюджета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15 января 2010 года № А-1/36. Зарегистрировано Управлением юстиции Ерейментауского района Акмолинской области 26 февраля 2010 года № 1-9-146. Утратило силу - постановлением акимата Ерейментауского района Акмолинской области от 4 марта 2011 года № а-3/73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Ерейментауского района Акмолинской области от 04.03.2011 </w:t>
      </w:r>
      <w:r>
        <w:rPr>
          <w:rFonts w:ascii="Times New Roman"/>
          <w:b w:val="false"/>
          <w:i w:val="false"/>
          <w:color w:val="ff0000"/>
          <w:sz w:val="28"/>
        </w:rPr>
        <w:t>№ а-3/73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решения Ерейментауского районного маслихата от 20 декабря 2009 года № 4С-22/2-09 «О согласовании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на двадцать пять процентов должностные оклады и тарифные ставки из средств районного бюджета на 2010 год»,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на двадцать пять процентов дожностные оклады и тарифные ставки из средств бюджета района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Ерейментауского района «Об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за счет средств районного бюджета на 2009 год» от 02 июня 2009 года № а-6/166 (зарегистрировано в Реестре государственной регистрации нормативных правовых актов № 1-9-123, опубликовано 11 июля 2009 года в районной газете «Ереймен», 11 июля 2009 года в районной газете «Ерейментау»).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С.К.Кушкунбаева.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района вступает в силу со дня государственной регистрации в органах юстиции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                     А.А.Манадыров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г. № а-1/36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на двадцать пять процентов дожностные оклады и тарифные ставки из средств бюджета района на 2010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 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Помощник воспитателя: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Методист.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