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980" w14:textId="e48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20 декабря 2009 года № 4С-22/3-09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февраля 2010 года № 4С-23/3-10. Зарегистрировано Управлением юстиции Ерейментауского района Акмолинской области 25 февраля 2010 года № 1-9-145.
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 бюджете района на 2010-2012 годы» от 20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4С-22/3-09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1-9-140, опубликовано 11 января 2010 года в районной газете «Ереймен», 11 января 2010 года в районной газете «Ерейментау»)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«2 047 353» заменить на цифры «2 069 049,4»;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«- 16 914» заменить на цифры «- 38 610,4»;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16 914» заменить на цифры « 38 610,4»;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«поступление займов 16 914 тысяч тенге» дополнить строкой следующего содержания: «используемые остатки бюджетных средств 21 696,4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Учесть, что в бюджете района на 2010 год предусматриваются расходы на реконструкцию бывшего детского сада № 87 в городе Ерейментау в сумме 20 000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Учесть, что в бюджете района на 2010 год в установленном законодательством порядке использованы свободные остатки бюджетных средств, образовавшиеся на 1 января 2010 года, в сумме 21 696,4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 указанного решения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 Т. Аренов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 Ережепов Нурлан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 Кудабаев Кабылда Жумабекович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4С-23/3-10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4С-22/3-09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71"/>
        <w:gridCol w:w="862"/>
        <w:gridCol w:w="9522"/>
        <w:gridCol w:w="20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2047353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929"/>
        <w:gridCol w:w="567"/>
        <w:gridCol w:w="9507"/>
        <w:gridCol w:w="20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2069049,4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89010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1204840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931555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  - 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помощь и социальное обеспечение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16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 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значения,поселка,аула(села), аульного(сельского) округа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276738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14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10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-38610,4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 бюджета)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февраля 2010 года № 4С-23/3-10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города Ерейментау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694"/>
        <w:gridCol w:w="779"/>
        <w:gridCol w:w="8630"/>
        <w:gridCol w:w="1823"/>
      </w:tblGrid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  и переподготовки  кадров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