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71ab" w14:textId="0ca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"Объединенный отдел по делам обороны Астраханского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Егиндыкольского района Акмолинской области от 20 декабря 2010 года № 14. Зарегистрировано Управлением юстиции Егиндыкольского района Акмолинской области 11 января 2011 года № 1-8-103.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«Правилами о порядке ведения воинского учета военнообязанных и призывников в Республике Казахстан»,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Егиндыкольского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Егиндыкольского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 от 29 января 2010 года № 1, (зарегистрировано в Реестре государственной регистрации нормативных правовых актов за № 1-8-91, опубликовано 8 марта 2010 года в районной газете «Шұғыла – 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М.Ильдетаев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