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2ef7" w14:textId="e4d2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на территории села    Тоганас Узынкольского сельского округа с введением карантинного режима и   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Егиндыкольского района Акмолинской области от 3 сентября 2010 года № А-9/176. Зарегистрировано Управлением юстиции Егиндыкольского района Акмолинской области 7 октября 2010 года № 1-8-101. Утратило силу - постановлением акимата Егиндыкольского района Акмолинской области от 4 февраля 2011 года № а-2/32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Егиндыкольского района Акмолинской области от 04.02.2011 № а-2/32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статьей 10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ветеринарии», на основании представления главного государственного ветеринарно-санитарного инспектора Егиндыкольского района от 1 сентября 2010 № 892 года, в целях локализации и недопущения распространения очага заболевания эмфизематозным карбункулом среди сельскохозяйственных животных в селе Тоганас Узынкольского сельского округа,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на территории села Тоганас Узынкольского сельского округа с введением карантинного режима и ограничительных мероприятий с 1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план ветеринарных мероприятий по локализации и недопущению распространения очага заболевания эмфизематозным карбункулом,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Шинтемирова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Егиндыкольского района и вводится в действие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«Егиндыкольская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Ж. 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Егиндыкольскому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А.Аманжолов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Егиндыкольского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А-9/176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ветеринарных мероприятий по локализации и недопущению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распространения очага заболевания эмфизематозным карбункулом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224"/>
        <w:gridCol w:w="5264"/>
        <w:gridCol w:w="2401"/>
      </w:tblGrid>
      <w:tr>
        <w:trPr>
          <w:trHeight w:val="9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подворный 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эмфизематозному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карбункулу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«Егиндыкольская РТИ КГИ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МСХ РК»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«УГСЭН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Егиндыкольскому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населения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особенностях возбудителя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эмфизематозного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карбункула,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инфекции.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вакцинацию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от 3 месяцев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 в селе Тоганас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дезинфекцию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загонов и помещений,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содержались животные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Тоганас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УГСЭН по Егиндыкольскому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(по согласованию).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обпашку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оборудовать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дезбарьер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круглосуточным дежурством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карантина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транспорта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перемещение, ввоз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Тоганас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 (мясо,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шерсть, кожа)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снятия карантина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строгое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Тоганас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 места скопления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(очистка от трупов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и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обеззараживание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загрязненных участков)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УГСЭН по Егиндыкольскому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(по согласованию).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Тоганас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 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дератизации,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и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их качеством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УГСЭН по Егиндыкольскому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(по согласованию).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уничтожить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сжигания трупы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подозреваемых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эмфизематозного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карбункула 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от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добиться 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эпизоотической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эмфизематозному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карбункулу.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Добиться 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владельцами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перегоне скота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выпасы.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подозрении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эмфизематозного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карбункула 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термометрии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поголовья,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в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животных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клиническими признаками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(хромата, крепетирующие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отеки, высокая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температура) и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содержание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изоляции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оказанием специфического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симптоматического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лечения.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падежа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эмфизематозному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карбункулу,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кусочки мышцы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паренхиматозные органы)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нарочными в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упаковочной герметичной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 в областной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лаборатории.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инспектор 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в АПК МСХ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РТИ КГИ в АПК МСХ РК –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УГСЭН по Егиндыкольскому району – управление государственного санитарно – эпидемиологического надзора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