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e812" w14:textId="503e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23 июня 2010 года № А-6/130. Зарегистрировано Управлением юстиции Егиндыкольского района Акмолинской области 7 июля 2010 года № 1-8-97. Утратило силу - постановлением акимата Егиндыкольского района Акмолинской области от 10 марта 2011 года № А-3/56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Егиндыкольского района Акмолинской области от 10.03.2011 № А-3/56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 - июне и октябре - 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«Объединенный отдел по делам обороны Астраханского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 – июне и октябре – декабре 2010 года,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Искакову Ж.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постановления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Т.Саканов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Т.Ахмедов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«23» июня 2010 года № А-6/130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8187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 Сергей Юрьевич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государственного учреждения «Объединенный отдел по делам обороны Астраханского района Акмолинской области», председатель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Жанат Советовна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Егиндыкольского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Борин Ардак Зейнуллаевич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Егиндыкольского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Тасқынбай Темір-болат Тасқынбайұлы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государственного коммунального казенного предприятия «Егиндыкольская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Пистоль Римма Аркадьевна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«Егиндыкольская центральная районная больница» при управлении здравоохранения Акмолинской области, секретарь комиссии 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«23» июня 2010 года № А-6/130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в апреле – июне</w:t>
      </w:r>
      <w:r>
        <w:br/>
      </w:r>
      <w:r>
        <w:rPr>
          <w:rFonts w:ascii="Times New Roman"/>
          <w:b/>
          <w:i w:val="false"/>
          <w:color w:val="000000"/>
        </w:rPr>
        <w:t>
и октябре – 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33"/>
        <w:gridCol w:w="1113"/>
        <w:gridCol w:w="1073"/>
        <w:gridCol w:w="1073"/>
        <w:gridCol w:w="1053"/>
        <w:gridCol w:w="913"/>
        <w:gridCol w:w="1133"/>
        <w:gridCol w:w="1053"/>
        <w:gridCol w:w="105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 и 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