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d23c" w14:textId="e9dd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2009 года № 4С21-2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25 февраля 2010 года № 4С23-1. Зарегистрировано Управлением юстиции Егиндыкольского района Акмолинской области 5 марта 2010 года № 1-8-92. Утратило силу - решением Егиндыкольского районного маслихата Акмолинской области от 20 мая 2011 года № 4С-33-1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Егиндыкольского районного маслихата Акмолинской области от 20.05.2011 № 4С-33-1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Егиндыкольского районного маслихата «О бюджете района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4С21-2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1-8-90, опубликованное 22 февраля 2010 года в районной газете «Шұғыла – Целинная нива»)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«1185045» заменить цифрами «1188542»;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«-15134» заменить цифрами «-18631»;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«15134» заменить цифрами «18631»;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 цифры «0» заменить цифрами «3497»;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4)дополнить пунктом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«8-1.Учесть, что в бюджете района на 2010 год в установленном законодательством порядке использованы свободные остатки бюджетных средств, образовавшихся на 1 января 2010 года в сумме 3497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2.Приложения 1, 5 к решению районного маслихата «О бюджете района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4С21-2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1-8-90, опубликованное 22 февраля 2010 года в районной газете «Шұғыла – Целинная нива»)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вступает в силу со дня государственной регистрации в Управлении юстиции Егиндыкольского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Т.Вавшко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Егиндыкольского района»                    С.Придан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4С23-1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442"/>
        <w:gridCol w:w="290"/>
        <w:gridCol w:w="10413"/>
        <w:gridCol w:w="19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1184945</w:t>
            </w:r>
          </w:p>
        </w:tc>
      </w:tr>
      <w:tr>
        <w:trPr>
          <w:trHeight w:val="34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68754</w:t>
            </w:r>
          </w:p>
        </w:tc>
      </w:tr>
      <w:tr>
        <w:trPr>
          <w:trHeight w:val="30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28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1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</w:t>
            </w:r>
          </w:p>
        </w:tc>
      </w:tr>
      <w:tr>
        <w:trPr>
          <w:trHeight w:val="30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30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8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1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24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52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54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03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45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 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45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169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1110445</w:t>
            </w:r>
          </w:p>
        </w:tc>
      </w:tr>
      <w:tr>
        <w:trPr>
          <w:trHeight w:val="58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1110445</w:t>
            </w:r>
          </w:p>
        </w:tc>
      </w:tr>
      <w:tr>
        <w:trPr>
          <w:trHeight w:val="36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33"/>
        <w:gridCol w:w="755"/>
        <w:gridCol w:w="733"/>
        <w:gridCol w:w="297"/>
        <w:gridCol w:w="8019"/>
        <w:gridCol w:w="223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1188542,0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106922,5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90702,4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10379,9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10379,9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30784,5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30784,5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11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7847,1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7847,1</w:t>
            </w:r>
          </w:p>
        </w:tc>
      </w:tr>
      <w:tr>
        <w:trPr>
          <w:trHeight w:val="11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340051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288471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288471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9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</w:tr>
      <w:tr>
        <w:trPr>
          <w:trHeight w:val="9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36253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3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10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</w:t>
            </w:r>
          </w:p>
        </w:tc>
      </w:tr>
      <w:tr>
        <w:trPr>
          <w:trHeight w:val="9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38863,1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12910,1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4250,1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4250,1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10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280806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10586,7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5518,3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5518,3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2932,4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2495,4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отлова и уничтожения 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260757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260757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260757</w:t>
            </w:r>
          </w:p>
        </w:tc>
      </w:tr>
      <w:tr>
        <w:trPr>
          <w:trHeight w:val="3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5259,3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5259,3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3758,3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 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6844,9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6844,9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3305,9</w:t>
            </w:r>
          </w:p>
        </w:tc>
      </w:tr>
      <w:tr>
        <w:trPr>
          <w:trHeight w:val="7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324979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304979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8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291582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8974,5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</w:tr>
      <w:tr>
        <w:trPr>
          <w:trHeight w:val="7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4935,5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3823,5</w:t>
            </w:r>
          </w:p>
        </w:tc>
      </w:tr>
      <w:tr>
        <w:trPr>
          <w:trHeight w:val="10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8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-18631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4С23-1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4С21-2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76"/>
        <w:gridCol w:w="898"/>
        <w:gridCol w:w="721"/>
        <w:gridCol w:w="6731"/>
        <w:gridCol w:w="1781"/>
        <w:gridCol w:w="15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с.Абай</w:t>
            </w:r>
          </w:p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5842,7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5632,7</w:t>
            </w:r>
          </w:p>
        </w:tc>
      </w:tr>
      <w:tr>
        <w:trPr>
          <w:trHeight w:val="10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5632,7</w:t>
            </w:r>
          </w:p>
        </w:tc>
      </w:tr>
      <w:tr>
        <w:trPr>
          <w:trHeight w:val="11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5632,7</w:t>
            </w:r>
          </w:p>
        </w:tc>
      </w:tr>
      <w:tr>
        <w:trPr>
          <w:trHeight w:val="13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5537,7</w:t>
            </w:r>
          </w:p>
        </w:tc>
      </w:tr>
      <w:tr>
        <w:trPr>
          <w:trHeight w:val="8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1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5"/>
        <w:gridCol w:w="1665"/>
        <w:gridCol w:w="1665"/>
        <w:gridCol w:w="1665"/>
        <w:gridCol w:w="1665"/>
        <w:gridCol w:w="1665"/>
        <w:gridCol w:w="1665"/>
        <w:gridCol w:w="1665"/>
      </w:tblGrid>
      <w:tr>
        <w:trPr>
          <w:trHeight w:val="255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вестник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дыколь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жинколь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5441,6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4761,6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4761,6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4761,6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5511,7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4666,6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4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