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736f" w14:textId="9f37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Буландынского районного маслихата от 12 декабря 2009 года № 4С-23/1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5 ноября 2010 года № 4С-30/4. Зарегистрировано Управлением юстиции Буландынского района Акмолинской области 22 ноября 2010 года № 1-7-123. Утратило силу - решением Буландынского районного маслихата Акмолинской области от 23 июня 2011 года № 4С-34/8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Буландынского районного маслихата Акмолинской области от 23.06.2011 № 4С-34/8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2010-2012 годы» от 12 декабря 2009 года № 4С-23/1 (зарегистрировано в Реестре государственной регистрации нормативных правовых актов № 1-7-100, опубликовано 15 января 2010 года в газетах «Бұланды таңы», «Вести Бұланды жаршысы»)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«2030533,7» заменить на цифры «1973582,6»;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«286476» заменить на цифры «283232»;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«11053» заменить на цифры «14297»;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«1615293,7» заменить на цифры «1558342,6»;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«1960223,8» заменить на цифры «1903272,7»;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«5342» заменить на цифры «5233,2»;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«64967,9» заменить на цифры «65076,7»;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«-64967,9» заменить на цифры «-65076,7»;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«71211» заменить на цифры «71319,8»;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«поступлений от реализации товаров услуг, предоставляемых государственными учреждениями, финансируемыми из местного бюджета;»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денег от проведения государственных закупок, организуемых государственными учреждениями, финансируемыми из государственного бюджета;»;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«612578,7» заменить на цифры «555627,6»;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«298489» заменить на цифры «219600»;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«250000» заменить на цифры «171111»;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«129588,7» заменить на цифры «131857,6»;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на цифры «4095»;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на цифры «5537»;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«754» заменить на цифры «3028,9»;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«184501» заменить на цифры «204170»;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«47650» заменить на цифры «62650»;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«45334» заменить на цифры «15334»;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«1992» заменить на цифры «1756»;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«1010» заменить на цифры «915»;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«45155» заменить на цифры «80155».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2010-2012 годы» от 12 декабря 2009 года № 4С-23/1 (зарегистрировано в Реестре государственной регистрации нормативных правовых актов № 1-7-100, опубликовано 15 января 2010 года в газетах «Бұланды таңы», «Вести Бұланды жаршысы»)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Буландынского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30 очередной сессии                        К. Шарипов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Е. 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О. Абильдин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Буландынского района         А. Рахимжанов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4С-30/4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7833"/>
        <w:gridCol w:w="24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1973582,6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115751,1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115751,1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129361,2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86007,6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0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26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117711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1558342,6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1558342,6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1558342,6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19"/>
        <w:gridCol w:w="803"/>
        <w:gridCol w:w="8331"/>
        <w:gridCol w:w="254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1903272,7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136828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</w:p>
        </w:tc>
      </w:tr>
      <w:tr>
        <w:trPr>
          <w:trHeight w:val="11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74106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14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16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1330226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54936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54936</w:t>
            </w:r>
          </w:p>
        </w:tc>
      </w:tr>
      <w:tr>
        <w:trPr>
          <w:trHeight w:val="10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1065360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1003814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209780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209780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69168,6</w:t>
            </w:r>
          </w:p>
        </w:tc>
      </w:tr>
      <w:tr>
        <w:trPr>
          <w:trHeight w:val="11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65473,6</w:t>
            </w:r>
          </w:p>
        </w:tc>
      </w:tr>
      <w:tr>
        <w:trPr>
          <w:trHeight w:val="15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0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8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0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21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29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421,6</w:t>
            </w:r>
          </w:p>
        </w:tc>
      </w:tr>
      <w:tr>
        <w:trPr>
          <w:trHeight w:val="50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142425,1</w:t>
            </w:r>
          </w:p>
        </w:tc>
      </w:tr>
      <w:tr>
        <w:trPr>
          <w:trHeight w:val="10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121574,1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62650</w:t>
            </w:r>
          </w:p>
        </w:tc>
      </w:tr>
      <w:tr>
        <w:trPr>
          <w:trHeight w:val="16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58324,1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</w:t>
            </w:r>
          </w:p>
        </w:tc>
      </w:tr>
      <w:tr>
        <w:trPr>
          <w:trHeight w:val="10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15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74110,8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9839,9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12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3028,9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12016,9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3596,9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12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8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10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4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12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14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12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25209,9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25209,9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2427,9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9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65076,7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-65076,7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71319,8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71319,8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71319,8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71319,8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4С-30/4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719"/>
        <w:gridCol w:w="700"/>
        <w:gridCol w:w="6115"/>
        <w:gridCol w:w="1634"/>
        <w:gridCol w:w="1690"/>
        <w:gridCol w:w="166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13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16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9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39"/>
        <w:gridCol w:w="1251"/>
        <w:gridCol w:w="1214"/>
        <w:gridCol w:w="1271"/>
        <w:gridCol w:w="1402"/>
        <w:gridCol w:w="1421"/>
        <w:gridCol w:w="1421"/>
        <w:gridCol w:w="1346"/>
        <w:gridCol w:w="1402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8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