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4c80" w14:textId="3aa4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22 апреля 2010 года № А-04/315. Зарегистрировано Управлением юстиции Буландынского района Акмолинской области 21 мая 2010 года № 1-7-117. Утратило силу - постановлением акимата Буландынского района Акмолинской области от 9 февраля 2011 года № А-02/24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Буландынского района Акмолинской области от 09.02.2011 № А-02/24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«Отдел по делам обороны Буландынского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районной призывной комиссии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согласно приложений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коммунальному казенному предприятию «Буландынская центральная районная больница» при управлении здравоохранения Акмолинской области (по согласованию) для проведения медицинского освидетельствования в составе призывных комиссий создать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внутренних дел Буландынского района департамента внутренних дел Акмолинской области Министерства внутренних дел Республики Казахстан»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постановление акимата Буландынского района «Об организации и обеспечении проведения призыва граждан на срочную воинскую службу в апреле-июне и октябре-декабре 2009 года» от 12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А-05/109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1-7-83, опубликовано 25 июня 2009 года в газете «Вести Бұланды жаршысы»).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Буландынского района Избасарову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Действие настоящего постановления распространяется на правоотношения, возникшие с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К.М.Камалиев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Н.К.Омаров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«Буландынская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А.Ж.Нурсадыкова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№ А-04-315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22.04.2010 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Камалиев                  -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Куанышбек Манысбекович     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обороны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Салий                     -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 Иванович                учреждения «Отдел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автомобильных дорог»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Буландынского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Апсаметов                 -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Еркеш Кусманович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службе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Садвакасов                -      врач-хирург хирургического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Тайбасар Тулегенович             отделения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предприятия «Буландынская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области,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медицинской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Достовалова               -      медицинский статист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Татьяна Алексеевна 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предприятия «Буландынская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районная поликлиника»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А-04/315 от  22.01.2010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4184"/>
        <w:gridCol w:w="1155"/>
        <w:gridCol w:w="1441"/>
        <w:gridCol w:w="1529"/>
        <w:gridCol w:w="1529"/>
        <w:gridCol w:w="1485"/>
        <w:gridCol w:w="1573"/>
      </w:tblGrid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 и а/о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Караузекский а/о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1549"/>
        <w:gridCol w:w="1680"/>
        <w:gridCol w:w="1465"/>
        <w:gridCol w:w="1485"/>
        <w:gridCol w:w="1446"/>
        <w:gridCol w:w="1442"/>
        <w:gridCol w:w="1442"/>
        <w:gridCol w:w="1466"/>
      </w:tblGrid>
      <w:tr>
        <w:trPr>
          <w:trHeight w:val="121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22.04.2010 год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27.04.2010 год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28.04.2010 год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29.04.2010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04.05.2010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05.05.2010 год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06.05.2010 год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279"/>
        <w:gridCol w:w="1175"/>
        <w:gridCol w:w="1405"/>
        <w:gridCol w:w="1425"/>
        <w:gridCol w:w="1385"/>
        <w:gridCol w:w="1291"/>
        <w:gridCol w:w="1323"/>
        <w:gridCol w:w="1386"/>
        <w:gridCol w:w="1386"/>
      </w:tblGrid>
      <w:tr>
        <w:trPr>
          <w:trHeight w:val="121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12.05.2010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21.05.2010 год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28.05.2010 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01.06.2010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02.062010 год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03.062010 год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04.06.2010 год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07.06.2010 год</w:t>
            </w:r>
          </w:p>
        </w:tc>
      </w:tr>
      <w:tr>
        <w:trPr>
          <w:trHeight w:val="25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А-04/315 от  22.01.2010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4184"/>
        <w:gridCol w:w="1155"/>
        <w:gridCol w:w="1441"/>
        <w:gridCol w:w="1529"/>
        <w:gridCol w:w="1529"/>
        <w:gridCol w:w="1485"/>
        <w:gridCol w:w="1573"/>
      </w:tblGrid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 и а/о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Караузекский а/о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а/о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1549"/>
        <w:gridCol w:w="1680"/>
        <w:gridCol w:w="1465"/>
        <w:gridCol w:w="1485"/>
        <w:gridCol w:w="1446"/>
        <w:gridCol w:w="1442"/>
        <w:gridCol w:w="1442"/>
        <w:gridCol w:w="1466"/>
      </w:tblGrid>
      <w:tr>
        <w:trPr>
          <w:trHeight w:val="121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08.10.2010 год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13.10.2010 год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14.10.2010 год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15.10.2010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18.10.2010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19.10.2010 год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20.10.2010 год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564"/>
        <w:gridCol w:w="1651"/>
        <w:gridCol w:w="1479"/>
        <w:gridCol w:w="1499"/>
        <w:gridCol w:w="1459"/>
        <w:gridCol w:w="1435"/>
        <w:gridCol w:w="1435"/>
        <w:gridCol w:w="1460"/>
      </w:tblGrid>
      <w:tr>
        <w:trPr>
          <w:trHeight w:val="121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21.10.2010 год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02.11.2010 год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03.11.2010 год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04.11.2010 год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05.11.2010 год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10.11.2010 год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12.11.2010 год</w:t>
            </w:r>
          </w:p>
        </w:tc>
      </w:tr>
      <w:tr>
        <w:trPr>
          <w:trHeight w:val="2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2"/>
        <w:gridCol w:w="1789"/>
        <w:gridCol w:w="1854"/>
        <w:gridCol w:w="1876"/>
        <w:gridCol w:w="1833"/>
        <w:gridCol w:w="2115"/>
        <w:gridCol w:w="2181"/>
      </w:tblGrid>
      <w:tr>
        <w:trPr>
          <w:trHeight w:val="255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255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