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74b7" w14:textId="ea77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Буландынского районного маслихата от 12 декабря 2009 года № 4С-23/6 "О дополнительном регламентировании порядка проведения мирных собраний, митингов, шествий, пикетов и демонстраций в Буландынском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9 апреля 2010 года № 4С-27/6. Зарегистрировано Управлением юстиции Буландынского района Акмолинской области 17 мая 2010 года № 1-7-116. Утратило силу решением Буландынского районного маслихата Акмолинской области от 12 ноября 2014 года № 5С-33/3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Буландынского районного маслихата Акмолинской области от 12.11.2014 № 5С-33/3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«О порядке организации и проведения мирных собраний, митингов, шествий, пикетов и демонстраций в Республике Казахстан»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дополнительном регламентировании порядка проведения мирных собраний, митингов, шествий, пикетов и демонстраций в Буландынском районе» от 12 декабря 2009 года № 4С-23/6 (зарегистрировано в Реестре государственной регистрации нормативных правовых актов № 1-7-105, опубликовано 12 февраля 2010 года в газетах «Бұланды таңы», «Вести Бұланды жаршысы»)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очередной сессии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Е.Нугманов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2010 года № 4С-27/6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 в Буландынском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3"/>
        <w:gridCol w:w="6093"/>
      </w:tblGrid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Сельские, аульные округа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мирных собраний, митингов, шествий, пикетов и демонстраций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Айнаколь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Бейбитшилик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Острогорка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Степная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Партизанка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Ленина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Ортакшиль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Бейбитшилик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Вознесенка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Мира и Целинная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Тастыозек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Достык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Аккайын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Школьная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Алтынды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Какишева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Боярка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Приозерная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Аккайын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Алаколь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Рыбацкая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Ельтай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Богенбая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Токтамыс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Клубная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Новокиевка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имени Мухтара Ауэзова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Иванковка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Степная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Гордеевка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Центральная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Журавлевка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Мира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Воробьевка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Целинная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Ярославка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Дорожная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Новодонецкое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Новая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Капитоновка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Ленина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Пушкино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Мира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Балуан Шолака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Бейбитшилик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Шубарагаш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Ауэзова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Отрадное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Клубная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Суворовка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Центральная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Мат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Амангельды Иманова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Караозек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имени Малика Габдуллина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Купчановка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Школьная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Байсуат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имени Абылайхана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Еруслановка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Мира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Никольское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Молодежная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Ултуган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Бейбитшилик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Новобратское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Шокана Уалиханова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Буденовка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Школьная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Красносельское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Центральная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Добровольное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Парковая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Макинск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Попова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