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a7a8" w14:textId="03ea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12 декабря 2009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2010 года № 4С-26/1. Зарегистрировано Управлением юстиции Буландынского района Акмолинской области 19 марта 2010 года № 1-7-110.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«1931739» заменить на цифры «1949389»;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«1535862» заменить на цифры «1553512»;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«1860528» заменить на цифры «1878178»;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«533147» заменить на цифры «550797»;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«114561» заменить на цифры «132211»;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«30000» заменить на цифры «47650»;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А. Рахимжанов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2010 года № 4С-26/1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9"/>
        <w:gridCol w:w="715"/>
        <w:gridCol w:w="1013"/>
        <w:gridCol w:w="8376"/>
        <w:gridCol w:w="18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1553512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1306040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-65869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