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dbf69" w14:textId="75dbf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Буландынского районного маслихата от 12 декабря 2009 года № 4С-23/1 "О районном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16 января 2010 года № 4С-24/1. Зарегистрировано Управлением юстиции Буландынского района Акмолинской области 19 января 2010 года № 1-7-102. Утратило силу - решением Буландынского районного маслихата Акмолинской области от 23 июня 2011 года № 4С-34/8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решением Буландынского районного маслихата Акмолинской области от 23.06.2011 № 4С-34/8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 Буландынский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Буландынского районного маслихата «О районном бюджете на 2010-2012 годы» от 12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4С-23/1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1-7-100, опубликовано 15 января 2010 года в газетах «Бұланды таңы», «Вести Бұланды жаршысы»)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«1858391» заменить на цифры «1931739»;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«25000» заменить на цифры «98348»;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«1858391» заменить на цифры «1860528»;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«-5342» заменить на цифры «65869»;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«5342» заменить на цифры «-65869»;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«поступления займов 5342 тысячи тенге»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«погашение займов 71211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восьмой подпункта 2) пункта 5 дополнить словами «из малообеспеченных семей»;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восьмой подпункта 3) пункта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«777 тысяч тенге на оплату за учебу в колледжах студентам из малообеспеченных, многодетных семей и семей сельской местности»;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«5-1. Учесть, что в районном бюджете на 2010 год предусмотрены бюджетные кредиты из республиканского бюджета в сумме 5342 тысячи тенге для реализации мер социальной поддержки специалистов социальной сферы сельских населенных пунктов»;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 районного маслихата «О районном бюджете на 2010-2012 годы» от 12 декабря 2009 года № 4С-23/1 (зарегистрировано в Реестре государственной регистрации нормативных правовых актов № 1-7-100, опубликовано 15 января 2010 года в газетах «Бұланды таңы», «Вести Бұланды жаршысы») изложить в новой редакции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управлении юстиции Буландынского района и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Т.Садвакасов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П.Веселов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Буландынского района                  Е.Нугманов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«Налоговое 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Буландынскому району»                   О. Абильдин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планирования» Буландынского района         А. Рахимжанов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Буландынского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января 2010 года № 4С-24/1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Буландынского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2009 года № 4С-23/1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"/>
        <w:gridCol w:w="674"/>
        <w:gridCol w:w="716"/>
        <w:gridCol w:w="1100"/>
        <w:gridCol w:w="8409"/>
        <w:gridCol w:w="197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3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1931739</w:t>
            </w:r>
          </w:p>
        </w:tc>
      </w:tr>
      <w:tr>
        <w:trPr>
          <w:trHeight w:val="4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286476</w:t>
            </w:r>
          </w:p>
        </w:tc>
      </w:tr>
      <w:tr>
        <w:trPr>
          <w:trHeight w:val="3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16621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16621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123021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123021</w:t>
            </w:r>
          </w:p>
        </w:tc>
      </w:tr>
      <w:tr>
        <w:trPr>
          <w:trHeight w:val="3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121652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86532</w:t>
            </w:r>
          </w:p>
        </w:tc>
      </w:tr>
      <w:tr>
        <w:trPr>
          <w:trHeight w:val="45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15451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18344</w:t>
            </w:r>
          </w:p>
        </w:tc>
      </w:tr>
      <w:tr>
        <w:trPr>
          <w:trHeight w:val="43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21338</w:t>
            </w:r>
          </w:p>
        </w:tc>
      </w:tr>
      <w:tr>
        <w:trPr>
          <w:trHeight w:val="5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13314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11053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</w:p>
        </w:tc>
      </w:tr>
      <w:tr>
        <w:trPr>
          <w:trHeight w:val="8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9369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9369</w:t>
            </w:r>
          </w:p>
        </w:tc>
      </w:tr>
      <w:tr>
        <w:trPr>
          <w:trHeight w:val="45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4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6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98348</w:t>
            </w:r>
          </w:p>
        </w:tc>
      </w:tr>
      <w:tr>
        <w:trPr>
          <w:trHeight w:val="105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71211</w:t>
            </w:r>
          </w:p>
        </w:tc>
      </w:tr>
      <w:tr>
        <w:trPr>
          <w:trHeight w:val="8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71211</w:t>
            </w:r>
          </w:p>
        </w:tc>
      </w:tr>
      <w:tr>
        <w:trPr>
          <w:trHeight w:val="6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27137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27137</w:t>
            </w:r>
          </w:p>
        </w:tc>
      </w:tr>
      <w:tr>
        <w:trPr>
          <w:trHeight w:val="4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1535862</w:t>
            </w:r>
          </w:p>
        </w:tc>
      </w:tr>
      <w:tr>
        <w:trPr>
          <w:trHeight w:val="82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1535862</w:t>
            </w:r>
          </w:p>
        </w:tc>
      </w:tr>
      <w:tr>
        <w:trPr>
          <w:trHeight w:val="5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1535862</w:t>
            </w:r>
          </w:p>
        </w:tc>
      </w:tr>
      <w:tr>
        <w:trPr>
          <w:trHeight w:val="4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1860528</w:t>
            </w:r>
          </w:p>
        </w:tc>
      </w:tr>
      <w:tr>
        <w:trPr>
          <w:trHeight w:val="6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133755</w:t>
            </w:r>
          </w:p>
        </w:tc>
      </w:tr>
      <w:tr>
        <w:trPr>
          <w:trHeight w:val="8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10169</w:t>
            </w:r>
          </w:p>
        </w:tc>
      </w:tr>
      <w:tr>
        <w:trPr>
          <w:trHeight w:val="10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10069</w:t>
            </w:r>
          </w:p>
        </w:tc>
      </w:tr>
      <w:tr>
        <w:trPr>
          <w:trHeight w:val="9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 техническое оснащение государственных органов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3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32366</w:t>
            </w:r>
          </w:p>
        </w:tc>
      </w:tr>
      <w:tr>
        <w:trPr>
          <w:trHeight w:val="9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 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32366</w:t>
            </w:r>
          </w:p>
        </w:tc>
      </w:tr>
      <w:tr>
        <w:trPr>
          <w:trHeight w:val="12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73104</w:t>
            </w:r>
          </w:p>
        </w:tc>
      </w:tr>
      <w:tr>
        <w:trPr>
          <w:trHeight w:val="15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71964</w:t>
            </w:r>
          </w:p>
        </w:tc>
      </w:tr>
      <w:tr>
        <w:trPr>
          <w:trHeight w:val="8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 техническое оснащение государственных органов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</w:tr>
      <w:tr>
        <w:trPr>
          <w:trHeight w:val="70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9053</w:t>
            </w:r>
          </w:p>
        </w:tc>
      </w:tr>
      <w:tr>
        <w:trPr>
          <w:trHeight w:val="18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</w:t>
            </w:r>
          </w:p>
        </w:tc>
      </w:tr>
      <w:tr>
        <w:trPr>
          <w:trHeight w:val="5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10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</w:t>
            </w:r>
          </w:p>
        </w:tc>
      </w:tr>
      <w:tr>
        <w:trPr>
          <w:trHeight w:val="7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8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9063</w:t>
            </w:r>
          </w:p>
        </w:tc>
      </w:tr>
      <w:tr>
        <w:trPr>
          <w:trHeight w:val="18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9063</w:t>
            </w:r>
          </w:p>
        </w:tc>
      </w:tr>
      <w:tr>
        <w:trPr>
          <w:trHeight w:val="43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22225</w:t>
            </w:r>
          </w:p>
        </w:tc>
      </w:tr>
      <w:tr>
        <w:trPr>
          <w:trHeight w:val="70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  <w:tr>
        <w:trPr>
          <w:trHeight w:val="5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  <w:tr>
        <w:trPr>
          <w:trHeight w:val="11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11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142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73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1306040</w:t>
            </w:r>
          </w:p>
        </w:tc>
      </w:tr>
      <w:tr>
        <w:trPr>
          <w:trHeight w:val="75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94872</w:t>
            </w:r>
          </w:p>
        </w:tc>
      </w:tr>
      <w:tr>
        <w:trPr>
          <w:trHeight w:val="9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94872</w:t>
            </w:r>
          </w:p>
        </w:tc>
      </w:tr>
      <w:tr>
        <w:trPr>
          <w:trHeight w:val="11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2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922349</w:t>
            </w:r>
          </w:p>
        </w:tc>
      </w:tr>
      <w:tr>
        <w:trPr>
          <w:trHeight w:val="11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5382</w:t>
            </w:r>
          </w:p>
        </w:tc>
      </w:tr>
      <w:tr>
        <w:trPr>
          <w:trHeight w:val="5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864122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 - 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14086</w:t>
            </w:r>
          </w:p>
        </w:tc>
      </w:tr>
      <w:tr>
        <w:trPr>
          <w:trHeight w:val="5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27222</w:t>
            </w:r>
          </w:p>
        </w:tc>
      </w:tr>
      <w:tr>
        <w:trPr>
          <w:trHeight w:val="52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11537</w:t>
            </w:r>
          </w:p>
        </w:tc>
      </w:tr>
      <w:tr>
        <w:trPr>
          <w:trHeight w:val="7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288669</w:t>
            </w:r>
          </w:p>
        </w:tc>
      </w:tr>
      <w:tr>
        <w:trPr>
          <w:trHeight w:val="7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288669</w:t>
            </w:r>
          </w:p>
        </w:tc>
      </w:tr>
      <w:tr>
        <w:trPr>
          <w:trHeight w:val="7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73094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3752</w:t>
            </w:r>
          </w:p>
        </w:tc>
      </w:tr>
      <w:tr>
        <w:trPr>
          <w:trHeight w:val="6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3752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69342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12485</w:t>
            </w:r>
          </w:p>
        </w:tc>
      </w:tr>
      <w:tr>
        <w:trPr>
          <w:trHeight w:val="5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12867</w:t>
            </w:r>
          </w:p>
        </w:tc>
      </w:tr>
      <w:tr>
        <w:trPr>
          <w:trHeight w:val="7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</w:t>
            </w:r>
          </w:p>
        </w:tc>
      </w:tr>
      <w:tr>
        <w:trPr>
          <w:trHeight w:val="5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</w:t>
            </w:r>
          </w:p>
        </w:tc>
      </w:tr>
      <w:tr>
        <w:trPr>
          <w:trHeight w:val="82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105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5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</w:t>
            </w:r>
          </w:p>
        </w:tc>
      </w:tr>
      <w:tr>
        <w:trPr>
          <w:trHeight w:val="21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20093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107588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7167</w:t>
            </w:r>
          </w:p>
        </w:tc>
      </w:tr>
      <w:tr>
        <w:trPr>
          <w:trHeight w:val="7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</w:t>
            </w:r>
          </w:p>
        </w:tc>
      </w:tr>
      <w:tr>
        <w:trPr>
          <w:trHeight w:val="75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70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90673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60673</w:t>
            </w:r>
          </w:p>
        </w:tc>
      </w:tr>
      <w:tr>
        <w:trPr>
          <w:trHeight w:val="7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9748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9748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54164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44337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25059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15233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5331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70174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17649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8205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 техническое оснащение государственных органов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</w:p>
        </w:tc>
      </w:tr>
      <w:tr>
        <w:trPr>
          <w:trHeight w:val="7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</w:t>
            </w:r>
          </w:p>
        </w:tc>
      </w:tr>
      <w:tr>
        <w:trPr>
          <w:trHeight w:val="6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48489</w:t>
            </w:r>
          </w:p>
        </w:tc>
      </w:tr>
      <w:tr>
        <w:trPr>
          <w:trHeight w:val="3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48489</w:t>
            </w:r>
          </w:p>
        </w:tc>
      </w:tr>
      <w:tr>
        <w:trPr>
          <w:trHeight w:val="103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6466</w:t>
            </w:r>
          </w:p>
        </w:tc>
      </w:tr>
      <w:tr>
        <w:trPr>
          <w:trHeight w:val="73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</w:t>
            </w:r>
          </w:p>
        </w:tc>
      </w:tr>
      <w:tr>
        <w:trPr>
          <w:trHeight w:val="4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31817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4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</w:t>
            </w:r>
          </w:p>
        </w:tc>
      </w:tr>
      <w:tr>
        <w:trPr>
          <w:trHeight w:val="82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</w:t>
            </w:r>
          </w:p>
        </w:tc>
      </w:tr>
      <w:tr>
        <w:trPr>
          <w:trHeight w:val="45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</w:t>
            </w:r>
          </w:p>
        </w:tc>
      </w:tr>
      <w:tr>
        <w:trPr>
          <w:trHeight w:val="73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</w:t>
            </w:r>
          </w:p>
        </w:tc>
      </w:tr>
      <w:tr>
        <w:trPr>
          <w:trHeight w:val="6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</w:t>
            </w:r>
          </w:p>
        </w:tc>
      </w:tr>
      <w:tr>
        <w:trPr>
          <w:trHeight w:val="4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45562</w:t>
            </w:r>
          </w:p>
        </w:tc>
      </w:tr>
      <w:tr>
        <w:trPr>
          <w:trHeight w:val="70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45562</w:t>
            </w:r>
          </w:p>
        </w:tc>
      </w:tr>
      <w:tr>
        <w:trPr>
          <w:trHeight w:val="12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45562</w:t>
            </w:r>
          </w:p>
        </w:tc>
      </w:tr>
      <w:tr>
        <w:trPr>
          <w:trHeight w:val="6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</w:t>
            </w:r>
          </w:p>
        </w:tc>
      </w:tr>
      <w:tr>
        <w:trPr>
          <w:trHeight w:val="4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</w:t>
            </w:r>
          </w:p>
        </w:tc>
      </w:tr>
      <w:tr>
        <w:trPr>
          <w:trHeight w:val="13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бюджета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65869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Финансирования дефицита бюджета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-65869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</w:t>
            </w:r>
          </w:p>
        </w:tc>
      </w:tr>
      <w:tr>
        <w:trPr>
          <w:trHeight w:val="5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</w:t>
            </w:r>
          </w:p>
        </w:tc>
      </w:tr>
      <w:tr>
        <w:trPr>
          <w:trHeight w:val="5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</w:t>
            </w:r>
          </w:p>
        </w:tc>
      </w:tr>
      <w:tr>
        <w:trPr>
          <w:trHeight w:val="5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71211</w:t>
            </w:r>
          </w:p>
        </w:tc>
      </w:tr>
      <w:tr>
        <w:trPr>
          <w:trHeight w:val="5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71211</w:t>
            </w:r>
          </w:p>
        </w:tc>
      </w:tr>
      <w:tr>
        <w:trPr>
          <w:trHeight w:val="5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71211</w:t>
            </w:r>
          </w:p>
        </w:tc>
      </w:tr>
      <w:tr>
        <w:trPr>
          <w:trHeight w:val="5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71211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