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6934" w14:textId="c926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 Алгабас, Булакты, Узунколь, Кайнарское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Узункольского сельского округа Астраханского района Акмолинской области от 14 июля 2010 года № 1. Зарегистрировано Управлением юстиции Астраханского района Акмолинской области 13 августа 2010 года № 1-6-136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населения, аким Узункольского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– в редакции решения акима Узункольского сельского округа Астраханского района Акмолинской области от 07.02.2017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наименования улицам селахУзункольского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селе Алгабас – наименование имени Уахита Курмангожина;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селе Булакты – наменование имени Юрия Гагарина;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селе Узунколь - наименование Целинная;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селе Кайнарское улице № 1 - наименование имени Абылайхана;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селе Кайнарское улице № 2 - наименование Луговая.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Узункольского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Ж.Мухамеджанов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культуры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развития языков"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М.Сексенбаев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архитектуры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Н.Герасимова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