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49d8" w14:textId="ac84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в селе Бирлик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Колутонского сельского округа Астраханского района Акмолинской области от 2 июля 2010 года № 1. Зарегистрировано Управлением юстиции Астраханского района Акмолинской области 30 июля 2010 года № 1-6-134.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Колутонского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Колутонского сельского округа Астраханского района Акмолинской области от 27.03.2017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улице в селе Бирлик наименование имени Абылайхана.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Колутонского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