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f5cee5" w14:textId="5f5cee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присвоении наименовании улицам сел Жанабирлик и Таволжанка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Астраханского сельского округа Астраханского района Акмолинской области от 21 июня 2010 года № 2. Зарегистрировано Управлением юстиции Астраханского района Акмолинской области 26 июля 2010 года № 1-6-131.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4)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 Закона Республики Казахстан от 8 декабря 1993 года "Об административно-территориальном устройстве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35 Закона Республики Казахстан от 23 января 2001 года "О местном государственном управлении и самоуправлении в Республике Казахстан", с учетом мнения населения, аким Астраханского сельского округа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Преамбула - в редакции решения акима Астраханского сельского округа Астраханского района Акмолинской области от 27.02.2017 </w:t>
      </w:r>
      <w:r>
        <w:rPr>
          <w:rFonts w:ascii="Times New Roman"/>
          <w:b w:val="false"/>
          <w:i w:val="false"/>
          <w:color w:val="ff0000"/>
          <w:sz w:val="28"/>
        </w:rPr>
        <w:t>№ 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1.Присвоить наименования улицам сел Жанабирлик и Таволжанка: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 селе Жанабирлик – наименование Женис.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 селе Таволжанка – наименование Речная.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2.Контроль за исполнением настоящего решения оставляю за собой.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3.Настоящее решение вступает в силу со дня государственной регистрации в Управлении юстиции Астраханского района и вводится в действие со дня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Аким Астраханского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сельского округа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Б.Алтаев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"СОГЛАСОВАНО"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Начальник Государственного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учреждения "Отдел культуры 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развития языков"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Астраханского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М.Сексенбаев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Начальник Государственного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учреждения "Отдел архитектуры 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градостроительства"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Астраханского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Н.Герасимова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