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64fad" w14:textId="0a64f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2011-2013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22 декабря 2010 года № 4С-28-3. Зарегистрировано Управлением юстиции Астраханского района Акмолинской области 10 января 2011 года № 1-6-146. Утратило силу - решением Астраханского районного маслихата Акмолинской области от 26 марта 2012 года № 5С-17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 Сноска. Утратило силу - решением Астраханского районного маслихата Акмолинской области от 26.03.2012 № 5С-17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2011–2013 годы,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2011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- 1818679,4 тысяч тенге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- 274877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13987,5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- 13256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1516558,9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1840659,1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25080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26623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- 1543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19980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19980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-67039,7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67039,7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16914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5663,9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55789,6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решения Астраханского районного маслихата Акмолинской области от 15.11.2011 </w:t>
      </w:r>
      <w:r>
        <w:rPr>
          <w:rFonts w:ascii="Times New Roman"/>
          <w:b w:val="false"/>
          <w:i w:val="false"/>
          <w:color w:val="000000"/>
          <w:sz w:val="28"/>
        </w:rPr>
        <w:t>№ 4С-39-1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Учесть, что в объеме районного бюджета на 2011 год предусмотрены целевые трансферты и бюджетные кредиты из республиканского бюджета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Учесть, что в объеме районного бюджета на 2011 год предусмотрены целевые трансферты из областного бюджета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Учесть, что в районном бюджете на 2011 год предусмотрено погашение основного долга по бюджетным кредитам, выделенных в 2010 году для реализации мер социальной поддержки специалистов социальной сферы сельских населенных пунктов в сумме 1543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4-1. Предусмотреть в районном бюджете на 2011 год трансферты в вышестоящий бюджет в сумме 560 тысяч тенге в связи с упразднением ревизионной комиссии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4-1 в соответствие с решением Астраханского районного маслихата Акмолинской области от 06.09.2011 </w:t>
      </w:r>
      <w:r>
        <w:rPr>
          <w:rFonts w:ascii="Times New Roman"/>
          <w:b w:val="false"/>
          <w:i w:val="false"/>
          <w:color w:val="000000"/>
          <w:sz w:val="28"/>
        </w:rPr>
        <w:t>№ 4С-37-1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4-2. Учесть, что в районном бюджете на 2011 год предусмотрен возврат в областной бюджет неиспользованных бюджетных кредитов, выданных в 2010 году для реализации мер социальной поддержке специалистов в сумме 4120,9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4-2 решением Астраханского районного маслихата Акмолинской области от 15.11.2011 </w:t>
      </w:r>
      <w:r>
        <w:rPr>
          <w:rFonts w:ascii="Times New Roman"/>
          <w:b w:val="false"/>
          <w:i w:val="false"/>
          <w:color w:val="000000"/>
          <w:sz w:val="28"/>
        </w:rPr>
        <w:t>№ 4С-39-1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Утвердить резерв местного исполнительного органа на 2011 год в сумме 1158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решения Астраханского районного маслихата Акмолинской области от 15.11.2011 </w:t>
      </w:r>
      <w:r>
        <w:rPr>
          <w:rFonts w:ascii="Times New Roman"/>
          <w:b w:val="false"/>
          <w:i w:val="false"/>
          <w:color w:val="000000"/>
          <w:sz w:val="28"/>
        </w:rPr>
        <w:t>№ 4С-39-1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Установить специалистам социального обеспечения, образования, культуры и спорта, работающим в аульной (сельской) местности повышенные на двадцать пять процентов должностные оклады и тарифные ставки, по сравнению с окладами и ставками специалистов, занимающихся этими видами деятельности в городских условиях, согласно перечню согласованного с районным маслихатом.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Утвердить прилагаемый объем затрат местных бюджетных программ поселка, аула (села), аульных (сельских) округов на 2011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Утвердить перечень районных бюджетных программ, не подлежащих секвестру в процессе исполнения районного бюджета на 2011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Решение вступает в силу со дня государственной регистрации в Управлении юстиции Астраханского района и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Астраханского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Е.Курманов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Астраханского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В.Собеский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Астраханского района                  Р.Акимов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финансов» Астраханского района           Г.Шонабаева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«Налоговое управление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Астраханскому району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Налогового Департамента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 Налогового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комитета Министерства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Г.Пугачева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Астраханского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22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года № 4С-28-3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2011-2013 годы"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1 в редакции решения Астраханского районного маслихата Акмолинской области от 15.11.2011 </w:t>
      </w:r>
      <w:r>
        <w:rPr>
          <w:rFonts w:ascii="Times New Roman"/>
          <w:b w:val="false"/>
          <w:i w:val="false"/>
          <w:color w:val="ff0000"/>
          <w:sz w:val="28"/>
        </w:rPr>
        <w:t>№ 4С-39-1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"/>
        <w:gridCol w:w="427"/>
        <w:gridCol w:w="405"/>
        <w:gridCol w:w="7619"/>
        <w:gridCol w:w="2123"/>
      </w:tblGrid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18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1818679,4</w:t>
            </w:r>
          </w:p>
        </w:tc>
      </w:tr>
      <w:tr>
        <w:trPr>
          <w:trHeight w:val="3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274877,0</w:t>
            </w:r>
          </w:p>
        </w:tc>
      </w:tr>
      <w:tr>
        <w:trPr>
          <w:trHeight w:val="28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11273,0</w:t>
            </w:r>
          </w:p>
        </w:tc>
      </w:tr>
      <w:tr>
        <w:trPr>
          <w:trHeight w:val="31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11273,0</w:t>
            </w:r>
          </w:p>
        </w:tc>
      </w:tr>
      <w:tr>
        <w:trPr>
          <w:trHeight w:val="28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106671,0</w:t>
            </w:r>
          </w:p>
        </w:tc>
      </w:tr>
      <w:tr>
        <w:trPr>
          <w:trHeight w:val="27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106671,0</w:t>
            </w:r>
          </w:p>
        </w:tc>
      </w:tr>
      <w:tr>
        <w:trPr>
          <w:trHeight w:val="28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146880,0</w:t>
            </w:r>
          </w:p>
        </w:tc>
      </w:tr>
      <w:tr>
        <w:trPr>
          <w:trHeight w:val="28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111309,0</w:t>
            </w:r>
          </w:p>
        </w:tc>
      </w:tr>
      <w:tr>
        <w:trPr>
          <w:trHeight w:val="31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3871,0</w:t>
            </w:r>
          </w:p>
        </w:tc>
      </w:tr>
      <w:tr>
        <w:trPr>
          <w:trHeight w:val="27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24500,0</w:t>
            </w:r>
          </w:p>
        </w:tc>
      </w:tr>
      <w:tr>
        <w:trPr>
          <w:trHeight w:val="25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7200,0</w:t>
            </w:r>
          </w:p>
        </w:tc>
      </w:tr>
      <w:tr>
        <w:trPr>
          <w:trHeight w:val="25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товары,работы и услуги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8257,0</w:t>
            </w:r>
          </w:p>
        </w:tc>
      </w:tr>
      <w:tr>
        <w:trPr>
          <w:trHeight w:val="24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2100,0</w:t>
            </w:r>
          </w:p>
        </w:tc>
      </w:tr>
      <w:tr>
        <w:trPr>
          <w:trHeight w:val="27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3737,0</w:t>
            </w:r>
          </w:p>
        </w:tc>
      </w:tr>
      <w:tr>
        <w:trPr>
          <w:trHeight w:val="27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</w:t>
            </w:r>
          </w:p>
        </w:tc>
      </w:tr>
      <w:tr>
        <w:trPr>
          <w:trHeight w:val="81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1796,0</w:t>
            </w:r>
          </w:p>
        </w:tc>
      </w:tr>
      <w:tr>
        <w:trPr>
          <w:trHeight w:val="34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1796,0</w:t>
            </w:r>
          </w:p>
        </w:tc>
      </w:tr>
      <w:tr>
        <w:trPr>
          <w:trHeight w:val="28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13987,5</w:t>
            </w:r>
          </w:p>
        </w:tc>
      </w:tr>
      <w:tr>
        <w:trPr>
          <w:trHeight w:val="28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725,5</w:t>
            </w:r>
          </w:p>
        </w:tc>
      </w:tr>
      <w:tr>
        <w:trPr>
          <w:trHeight w:val="27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</w:p>
        </w:tc>
      </w:tr>
      <w:tr>
        <w:trPr>
          <w:trHeight w:val="3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Вознаграждение по кредитам, выданных из государственного бюджета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58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68,0</w:t>
            </w:r>
          </w:p>
        </w:tc>
      </w:tr>
      <w:tr>
        <w:trPr>
          <w:trHeight w:val="58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68,0</w:t>
            </w:r>
          </w:p>
        </w:tc>
      </w:tr>
      <w:tr>
        <w:trPr>
          <w:trHeight w:val="118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Штрафы,пени,санкции,взыскания,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12742,0</w:t>
            </w:r>
          </w:p>
        </w:tc>
      </w:tr>
      <w:tr>
        <w:trPr>
          <w:trHeight w:val="147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Штрафы,пени,санкции,взыскания,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Казахстан,за исключением поступлений от организаций нефтяного сектора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12742,0</w:t>
            </w:r>
          </w:p>
        </w:tc>
      </w:tr>
      <w:tr>
        <w:trPr>
          <w:trHeight w:val="31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452,0</w:t>
            </w:r>
          </w:p>
        </w:tc>
      </w:tr>
      <w:tr>
        <w:trPr>
          <w:trHeight w:val="31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452,0</w:t>
            </w:r>
          </w:p>
        </w:tc>
      </w:tr>
      <w:tr>
        <w:trPr>
          <w:trHeight w:val="40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13256</w:t>
            </w:r>
          </w:p>
        </w:tc>
      </w:tr>
      <w:tr>
        <w:trPr>
          <w:trHeight w:val="34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13256</w:t>
            </w:r>
          </w:p>
        </w:tc>
      </w:tr>
      <w:tr>
        <w:trPr>
          <w:trHeight w:val="36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13256</w:t>
            </w:r>
          </w:p>
        </w:tc>
      </w:tr>
      <w:tr>
        <w:trPr>
          <w:trHeight w:val="37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1516558,9</w:t>
            </w:r>
          </w:p>
        </w:tc>
      </w:tr>
      <w:tr>
        <w:trPr>
          <w:trHeight w:val="39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1516558,9</w:t>
            </w:r>
          </w:p>
        </w:tc>
      </w:tr>
      <w:tr>
        <w:trPr>
          <w:trHeight w:val="37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1516558,9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426"/>
        <w:gridCol w:w="546"/>
        <w:gridCol w:w="546"/>
        <w:gridCol w:w="6917"/>
        <w:gridCol w:w="2100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9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1840659,1</w:t>
            </w:r>
          </w:p>
        </w:tc>
      </w:tr>
      <w:tr>
        <w:trPr>
          <w:trHeight w:val="42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179968,6</w:t>
            </w:r>
          </w:p>
        </w:tc>
      </w:tr>
      <w:tr>
        <w:trPr>
          <w:trHeight w:val="109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162575,7</w:t>
            </w:r>
          </w:p>
        </w:tc>
      </w:tr>
      <w:tr>
        <w:trPr>
          <w:trHeight w:val="43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16352,9</w:t>
            </w:r>
          </w:p>
        </w:tc>
      </w:tr>
      <w:tr>
        <w:trPr>
          <w:trHeight w:val="6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13615,0</w:t>
            </w:r>
          </w:p>
        </w:tc>
      </w:tr>
      <w:tr>
        <w:trPr>
          <w:trHeight w:val="36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2737,9</w:t>
            </w:r>
          </w:p>
        </w:tc>
      </w:tr>
      <w:tr>
        <w:trPr>
          <w:trHeight w:val="34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52433,7</w:t>
            </w:r>
          </w:p>
        </w:tc>
      </w:tr>
      <w:tr>
        <w:trPr>
          <w:trHeight w:val="5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42807,0</w:t>
            </w:r>
          </w:p>
        </w:tc>
      </w:tr>
      <w:tr>
        <w:trPr>
          <w:trHeight w:val="3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9626,7</w:t>
            </w:r>
          </w:p>
        </w:tc>
      </w:tr>
      <w:tr>
        <w:trPr>
          <w:trHeight w:val="60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93789,1</w:t>
            </w:r>
          </w:p>
        </w:tc>
      </w:tr>
      <w:tr>
        <w:trPr>
          <w:trHeight w:val="78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92845,1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944,0</w:t>
            </w:r>
          </w:p>
        </w:tc>
      </w:tr>
      <w:tr>
        <w:trPr>
          <w:trHeight w:val="27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784,9</w:t>
            </w:r>
          </w:p>
        </w:tc>
      </w:tr>
      <w:tr>
        <w:trPr>
          <w:trHeight w:val="51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784,9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308,9</w:t>
            </w:r>
          </w:p>
        </w:tc>
      </w:tr>
      <w:tr>
        <w:trPr>
          <w:trHeight w:val="75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476,0</w:t>
            </w:r>
          </w:p>
        </w:tc>
      </w:tr>
      <w:tr>
        <w:trPr>
          <w:trHeight w:val="3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16608,0</w:t>
            </w:r>
          </w:p>
        </w:tc>
      </w:tr>
      <w:tr>
        <w:trPr>
          <w:trHeight w:val="82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16608,0</w:t>
            </w:r>
          </w:p>
        </w:tc>
      </w:tr>
      <w:tr>
        <w:trPr>
          <w:trHeight w:val="109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16468,0</w:t>
            </w:r>
          </w:p>
        </w:tc>
      </w:tr>
      <w:tr>
        <w:trPr>
          <w:trHeight w:val="40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27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1752,0</w:t>
            </w:r>
          </w:p>
        </w:tc>
      </w:tr>
      <w:tr>
        <w:trPr>
          <w:trHeight w:val="28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1752,0</w:t>
            </w:r>
          </w:p>
        </w:tc>
      </w:tr>
      <w:tr>
        <w:trPr>
          <w:trHeight w:val="60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1752,0</w:t>
            </w:r>
          </w:p>
        </w:tc>
      </w:tr>
      <w:tr>
        <w:trPr>
          <w:trHeight w:val="27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1752,0</w:t>
            </w:r>
          </w:p>
        </w:tc>
      </w:tr>
      <w:tr>
        <w:trPr>
          <w:trHeight w:val="27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1207734,5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75434,0</w:t>
            </w:r>
          </w:p>
        </w:tc>
      </w:tr>
      <w:tr>
        <w:trPr>
          <w:trHeight w:val="28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75434,0</w:t>
            </w:r>
          </w:p>
        </w:tc>
      </w:tr>
      <w:tr>
        <w:trPr>
          <w:trHeight w:val="51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60917,0</w:t>
            </w:r>
          </w:p>
        </w:tc>
      </w:tr>
      <w:tr>
        <w:trPr>
          <w:trHeight w:val="51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14517,0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1107428,3</w:t>
            </w:r>
          </w:p>
        </w:tc>
      </w:tr>
      <w:tr>
        <w:trPr>
          <w:trHeight w:val="49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54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безплатного подвоза учащихся до школы и обратно в аульной (сельской) местности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28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1106428,3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1090619,3</w:t>
            </w:r>
          </w:p>
        </w:tc>
      </w:tr>
      <w:tr>
        <w:trPr>
          <w:trHeight w:val="42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15809,0</w:t>
            </w:r>
          </w:p>
        </w:tc>
      </w:tr>
      <w:tr>
        <w:trPr>
          <w:trHeight w:val="36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24872,2</w:t>
            </w:r>
          </w:p>
        </w:tc>
      </w:tr>
      <w:tr>
        <w:trPr>
          <w:trHeight w:val="36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23582,2</w:t>
            </w:r>
          </w:p>
        </w:tc>
      </w:tr>
      <w:tr>
        <w:trPr>
          <w:trHeight w:val="52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10036,3</w:t>
            </w:r>
          </w:p>
        </w:tc>
      </w:tr>
      <w:tr>
        <w:trPr>
          <w:trHeight w:val="81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4792,9</w:t>
            </w:r>
          </w:p>
        </w:tc>
      </w:tr>
      <w:tr>
        <w:trPr>
          <w:trHeight w:val="8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- сироты (детей-сирот), и ребенка (детей), оставшегося без попечения родителей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8753,0</w:t>
            </w:r>
          </w:p>
        </w:tc>
      </w:tr>
      <w:tr>
        <w:trPr>
          <w:trHeight w:val="36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1290,0</w:t>
            </w:r>
          </w:p>
        </w:tc>
      </w:tr>
      <w:tr>
        <w:trPr>
          <w:trHeight w:val="39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1290,0</w:t>
            </w:r>
          </w:p>
        </w:tc>
      </w:tr>
      <w:tr>
        <w:trPr>
          <w:trHeight w:val="3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71731,6</w:t>
            </w:r>
          </w:p>
        </w:tc>
      </w:tr>
      <w:tr>
        <w:trPr>
          <w:trHeight w:val="34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55880,6</w:t>
            </w:r>
          </w:p>
        </w:tc>
      </w:tr>
      <w:tr>
        <w:trPr>
          <w:trHeight w:val="6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13219,6</w:t>
            </w:r>
          </w:p>
        </w:tc>
      </w:tr>
      <w:tr>
        <w:trPr>
          <w:trHeight w:val="3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13219,6</w:t>
            </w:r>
          </w:p>
        </w:tc>
      </w:tr>
      <w:tr>
        <w:trPr>
          <w:trHeight w:val="58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42661,0</w:t>
            </w:r>
          </w:p>
        </w:tc>
      </w:tr>
      <w:tr>
        <w:trPr>
          <w:trHeight w:val="37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20375,0</w:t>
            </w:r>
          </w:p>
        </w:tc>
      </w:tr>
      <w:tr>
        <w:trPr>
          <w:trHeight w:val="30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2080,0</w:t>
            </w:r>
          </w:p>
        </w:tc>
      </w:tr>
      <w:tr>
        <w:trPr>
          <w:trHeight w:val="30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363,8</w:t>
            </w:r>
          </w:p>
        </w:tc>
      </w:tr>
      <w:tr>
        <w:trPr>
          <w:trHeight w:val="60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3761,1</w:t>
            </w:r>
          </w:p>
        </w:tc>
      </w:tr>
      <w:tr>
        <w:trPr>
          <w:trHeight w:val="54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337,0</w:t>
            </w:r>
          </w:p>
        </w:tc>
      </w:tr>
      <w:tr>
        <w:trPr>
          <w:trHeight w:val="3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7003,0</w:t>
            </w:r>
          </w:p>
        </w:tc>
      </w:tr>
      <w:tr>
        <w:trPr>
          <w:trHeight w:val="103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2305,1</w:t>
            </w:r>
          </w:p>
        </w:tc>
      </w:tr>
      <w:tr>
        <w:trPr>
          <w:trHeight w:val="37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6436,0</w:t>
            </w:r>
          </w:p>
        </w:tc>
      </w:tr>
      <w:tr>
        <w:trPr>
          <w:trHeight w:val="5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15851,0</w:t>
            </w:r>
          </w:p>
        </w:tc>
      </w:tr>
      <w:tr>
        <w:trPr>
          <w:trHeight w:val="5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15851,0</w:t>
            </w:r>
          </w:p>
        </w:tc>
      </w:tr>
      <w:tr>
        <w:trPr>
          <w:trHeight w:val="75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14243,0</w:t>
            </w:r>
          </w:p>
        </w:tc>
      </w:tr>
      <w:tr>
        <w:trPr>
          <w:trHeight w:val="60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248,0</w:t>
            </w:r>
          </w:p>
        </w:tc>
      </w:tr>
      <w:tr>
        <w:trPr>
          <w:trHeight w:val="3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1360,0</w:t>
            </w:r>
          </w:p>
        </w:tc>
      </w:tr>
      <w:tr>
        <w:trPr>
          <w:trHeight w:val="39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229217,1</w:t>
            </w:r>
          </w:p>
        </w:tc>
      </w:tr>
      <w:tr>
        <w:trPr>
          <w:trHeight w:val="3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710,0</w:t>
            </w:r>
          </w:p>
        </w:tc>
      </w:tr>
      <w:tr>
        <w:trPr>
          <w:trHeight w:val="5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710,0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710,0</w:t>
            </w:r>
          </w:p>
        </w:tc>
      </w:tr>
      <w:tr>
        <w:trPr>
          <w:trHeight w:val="34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189680,3</w:t>
            </w:r>
          </w:p>
        </w:tc>
      </w:tr>
      <w:tr>
        <w:trPr>
          <w:trHeight w:val="82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52015,0</w:t>
            </w:r>
          </w:p>
        </w:tc>
      </w:tr>
      <w:tr>
        <w:trPr>
          <w:trHeight w:val="36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39771,9</w:t>
            </w:r>
          </w:p>
        </w:tc>
      </w:tr>
      <w:tr>
        <w:trPr>
          <w:trHeight w:val="72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12243,1</w:t>
            </w:r>
          </w:p>
        </w:tc>
      </w:tr>
      <w:tr>
        <w:trPr>
          <w:trHeight w:val="46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137665,3</w:t>
            </w:r>
          </w:p>
        </w:tc>
      </w:tr>
      <w:tr>
        <w:trPr>
          <w:trHeight w:val="39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97551,3</w:t>
            </w:r>
          </w:p>
        </w:tc>
      </w:tr>
      <w:tr>
        <w:trPr>
          <w:trHeight w:val="43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40114,0</w:t>
            </w:r>
          </w:p>
        </w:tc>
      </w:tr>
      <w:tr>
        <w:trPr>
          <w:trHeight w:val="39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38826,8</w:t>
            </w:r>
          </w:p>
        </w:tc>
      </w:tr>
      <w:tr>
        <w:trPr>
          <w:trHeight w:val="51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20397,6</w:t>
            </w:r>
          </w:p>
        </w:tc>
      </w:tr>
      <w:tr>
        <w:trPr>
          <w:trHeight w:val="28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5971,8</w:t>
            </w:r>
          </w:p>
        </w:tc>
      </w:tr>
      <w:tr>
        <w:trPr>
          <w:trHeight w:val="30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1715,0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</w:p>
        </w:tc>
      </w:tr>
      <w:tr>
        <w:trPr>
          <w:trHeight w:val="34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12540,8</w:t>
            </w:r>
          </w:p>
        </w:tc>
      </w:tr>
      <w:tr>
        <w:trPr>
          <w:trHeight w:val="51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18429,2</w:t>
            </w:r>
          </w:p>
        </w:tc>
      </w:tr>
      <w:tr>
        <w:trPr>
          <w:trHeight w:val="30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18429,2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68176,3</w:t>
            </w:r>
          </w:p>
        </w:tc>
      </w:tr>
      <w:tr>
        <w:trPr>
          <w:trHeight w:val="28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31116,8</w:t>
            </w:r>
          </w:p>
        </w:tc>
      </w:tr>
      <w:tr>
        <w:trPr>
          <w:trHeight w:val="52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30125,8</w:t>
            </w:r>
          </w:p>
        </w:tc>
      </w:tr>
      <w:tr>
        <w:trPr>
          <w:trHeight w:val="30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30125,8</w:t>
            </w:r>
          </w:p>
        </w:tc>
      </w:tr>
      <w:tr>
        <w:trPr>
          <w:trHeight w:val="30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991,0</w:t>
            </w:r>
          </w:p>
        </w:tc>
      </w:tr>
      <w:tr>
        <w:trPr>
          <w:trHeight w:val="30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991,0</w:t>
            </w:r>
          </w:p>
        </w:tc>
      </w:tr>
      <w:tr>
        <w:trPr>
          <w:trHeight w:val="28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4170,0</w:t>
            </w:r>
          </w:p>
        </w:tc>
      </w:tr>
      <w:tr>
        <w:trPr>
          <w:trHeight w:val="49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4170,0</w:t>
            </w:r>
          </w:p>
        </w:tc>
      </w:tr>
      <w:tr>
        <w:trPr>
          <w:trHeight w:val="51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692,0</w:t>
            </w:r>
          </w:p>
        </w:tc>
      </w:tr>
      <w:tr>
        <w:trPr>
          <w:trHeight w:val="79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3478,0</w:t>
            </w:r>
          </w:p>
        </w:tc>
      </w:tr>
      <w:tr>
        <w:trPr>
          <w:trHeight w:val="28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20718,0</w:t>
            </w:r>
          </w:p>
        </w:tc>
      </w:tr>
      <w:tr>
        <w:trPr>
          <w:trHeight w:val="48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16905,0</w:t>
            </w:r>
          </w:p>
        </w:tc>
      </w:tr>
      <w:tr>
        <w:trPr>
          <w:trHeight w:val="3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16399,0</w:t>
            </w:r>
          </w:p>
        </w:tc>
      </w:tr>
      <w:tr>
        <w:trPr>
          <w:trHeight w:val="51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506,0</w:t>
            </w:r>
          </w:p>
        </w:tc>
      </w:tr>
      <w:tr>
        <w:trPr>
          <w:trHeight w:val="30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3813,0</w:t>
            </w:r>
          </w:p>
        </w:tc>
      </w:tr>
      <w:tr>
        <w:trPr>
          <w:trHeight w:val="51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3813,0</w:t>
            </w:r>
          </w:p>
        </w:tc>
      </w:tr>
      <w:tr>
        <w:trPr>
          <w:trHeight w:val="67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12171,5</w:t>
            </w:r>
          </w:p>
        </w:tc>
      </w:tr>
      <w:tr>
        <w:trPr>
          <w:trHeight w:val="79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2887,5</w:t>
            </w:r>
          </w:p>
        </w:tc>
      </w:tr>
      <w:tr>
        <w:trPr>
          <w:trHeight w:val="6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2887,5</w:t>
            </w:r>
          </w:p>
        </w:tc>
      </w:tr>
      <w:tr>
        <w:trPr>
          <w:trHeight w:val="40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5222,0</w:t>
            </w:r>
          </w:p>
        </w:tc>
      </w:tr>
      <w:tr>
        <w:trPr>
          <w:trHeight w:val="81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4522,0</w:t>
            </w:r>
          </w:p>
        </w:tc>
      </w:tr>
      <w:tr>
        <w:trPr>
          <w:trHeight w:val="30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6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4062,0</w:t>
            </w:r>
          </w:p>
        </w:tc>
      </w:tr>
      <w:tr>
        <w:trPr>
          <w:trHeight w:val="60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4062,0</w:t>
            </w:r>
          </w:p>
        </w:tc>
      </w:tr>
      <w:tr>
        <w:trPr>
          <w:trHeight w:val="8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41578,2</w:t>
            </w:r>
          </w:p>
        </w:tc>
      </w:tr>
      <w:tr>
        <w:trPr>
          <w:trHeight w:val="37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24797,2</w:t>
            </w:r>
          </w:p>
        </w:tc>
      </w:tr>
      <w:tr>
        <w:trPr>
          <w:trHeight w:val="60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4124,8</w:t>
            </w:r>
          </w:p>
        </w:tc>
      </w:tr>
      <w:tr>
        <w:trPr>
          <w:trHeight w:val="76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4124,8</w:t>
            </w:r>
          </w:p>
        </w:tc>
      </w:tr>
      <w:tr>
        <w:trPr>
          <w:trHeight w:val="52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6405,4</w:t>
            </w:r>
          </w:p>
        </w:tc>
      </w:tr>
      <w:tr>
        <w:trPr>
          <w:trHeight w:val="58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4955,4</w:t>
            </w:r>
          </w:p>
        </w:tc>
      </w:tr>
      <w:tr>
        <w:trPr>
          <w:trHeight w:val="54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1450,0</w:t>
            </w:r>
          </w:p>
        </w:tc>
      </w:tr>
      <w:tr>
        <w:trPr>
          <w:trHeight w:val="52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14267,0</w:t>
            </w:r>
          </w:p>
        </w:tc>
      </w:tr>
      <w:tr>
        <w:trPr>
          <w:trHeight w:val="81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 (города областного значения)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14169,0</w:t>
            </w:r>
          </w:p>
        </w:tc>
      </w:tr>
      <w:tr>
        <w:trPr>
          <w:trHeight w:val="34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98,0</w:t>
            </w:r>
          </w:p>
        </w:tc>
      </w:tr>
      <w:tr>
        <w:trPr>
          <w:trHeight w:val="39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2890,0</w:t>
            </w:r>
          </w:p>
        </w:tc>
      </w:tr>
      <w:tr>
        <w:trPr>
          <w:trHeight w:val="45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2890,0</w:t>
            </w:r>
          </w:p>
        </w:tc>
      </w:tr>
      <w:tr>
        <w:trPr>
          <w:trHeight w:val="40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2890,0</w:t>
            </w:r>
          </w:p>
        </w:tc>
      </w:tr>
      <w:tr>
        <w:trPr>
          <w:trHeight w:val="6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охрана окружающей среды и земельных отношений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13891,0</w:t>
            </w:r>
          </w:p>
        </w:tc>
      </w:tr>
      <w:tr>
        <w:trPr>
          <w:trHeight w:val="49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13891,0</w:t>
            </w:r>
          </w:p>
        </w:tc>
      </w:tr>
      <w:tr>
        <w:trPr>
          <w:trHeight w:val="42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13891,0</w:t>
            </w:r>
          </w:p>
        </w:tc>
      </w:tr>
      <w:tr>
        <w:trPr>
          <w:trHeight w:val="58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11410,4</w:t>
            </w:r>
          </w:p>
        </w:tc>
      </w:tr>
      <w:tr>
        <w:trPr>
          <w:trHeight w:val="40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11410,4</w:t>
            </w:r>
          </w:p>
        </w:tc>
      </w:tr>
      <w:tr>
        <w:trPr>
          <w:trHeight w:val="34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6599,0</w:t>
            </w:r>
          </w:p>
        </w:tc>
      </w:tr>
      <w:tr>
        <w:trPr>
          <w:trHeight w:val="57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6599,0</w:t>
            </w:r>
          </w:p>
        </w:tc>
      </w:tr>
      <w:tr>
        <w:trPr>
          <w:trHeight w:val="6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4811,4</w:t>
            </w:r>
          </w:p>
        </w:tc>
      </w:tr>
      <w:tr>
        <w:trPr>
          <w:trHeight w:val="5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4811,4</w:t>
            </w:r>
          </w:p>
        </w:tc>
      </w:tr>
      <w:tr>
        <w:trPr>
          <w:trHeight w:val="34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4948,0</w:t>
            </w:r>
          </w:p>
        </w:tc>
      </w:tr>
      <w:tr>
        <w:trPr>
          <w:trHeight w:val="34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4948,0</w:t>
            </w:r>
          </w:p>
        </w:tc>
      </w:tr>
      <w:tr>
        <w:trPr>
          <w:trHeight w:val="8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4948,0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4948,0</w:t>
            </w:r>
          </w:p>
        </w:tc>
      </w:tr>
      <w:tr>
        <w:trPr>
          <w:trHeight w:val="34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12825,7</w:t>
            </w:r>
          </w:p>
        </w:tc>
      </w:tr>
      <w:tr>
        <w:trPr>
          <w:trHeight w:val="54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4941,9</w:t>
            </w:r>
          </w:p>
        </w:tc>
      </w:tr>
      <w:tr>
        <w:trPr>
          <w:trHeight w:val="34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4941,9</w:t>
            </w:r>
          </w:p>
        </w:tc>
      </w:tr>
      <w:tr>
        <w:trPr>
          <w:trHeight w:val="6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4941,9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7883,8</w:t>
            </w:r>
          </w:p>
        </w:tc>
      </w:tr>
      <w:tr>
        <w:trPr>
          <w:trHeight w:val="94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6725,8</w:t>
            </w:r>
          </w:p>
        </w:tc>
      </w:tr>
      <w:tr>
        <w:trPr>
          <w:trHeight w:val="8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6638,0</w:t>
            </w:r>
          </w:p>
        </w:tc>
      </w:tr>
      <w:tr>
        <w:trPr>
          <w:trHeight w:val="28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87,8</w:t>
            </w:r>
          </w:p>
        </w:tc>
      </w:tr>
      <w:tr>
        <w:trPr>
          <w:trHeight w:val="52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1158,0</w:t>
            </w:r>
          </w:p>
        </w:tc>
      </w:tr>
      <w:tr>
        <w:trPr>
          <w:trHeight w:val="51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1158,0</w:t>
            </w:r>
          </w:p>
        </w:tc>
      </w:tr>
      <w:tr>
        <w:trPr>
          <w:trHeight w:val="37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42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6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11316,2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11316,2</w:t>
            </w:r>
          </w:p>
        </w:tc>
      </w:tr>
      <w:tr>
        <w:trPr>
          <w:trHeight w:val="60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11316,2</w:t>
            </w:r>
          </w:p>
        </w:tc>
      </w:tr>
      <w:tr>
        <w:trPr>
          <w:trHeight w:val="52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10707,2</w:t>
            </w:r>
          </w:p>
        </w:tc>
      </w:tr>
      <w:tr>
        <w:trPr>
          <w:trHeight w:val="5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49,0</w:t>
            </w:r>
          </w:p>
        </w:tc>
      </w:tr>
      <w:tr>
        <w:trPr>
          <w:trHeight w:val="79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560,0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III.Чистое бюджетное кредитование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25080,0</w:t>
            </w:r>
          </w:p>
        </w:tc>
      </w:tr>
      <w:tr>
        <w:trPr>
          <w:trHeight w:val="27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26623,0</w:t>
            </w:r>
          </w:p>
        </w:tc>
      </w:tr>
      <w:tr>
        <w:trPr>
          <w:trHeight w:val="97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26623,0</w:t>
            </w:r>
          </w:p>
        </w:tc>
      </w:tr>
      <w:tr>
        <w:trPr>
          <w:trHeight w:val="28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26623,0</w:t>
            </w:r>
          </w:p>
        </w:tc>
      </w:tr>
      <w:tr>
        <w:trPr>
          <w:trHeight w:val="54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26623,0</w:t>
            </w:r>
          </w:p>
        </w:tc>
      </w:tr>
      <w:tr>
        <w:trPr>
          <w:trHeight w:val="78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26623,0</w:t>
            </w:r>
          </w:p>
        </w:tc>
      </w:tr>
      <w:tr>
        <w:trPr>
          <w:trHeight w:val="3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1543,0</w:t>
            </w:r>
          </w:p>
        </w:tc>
      </w:tr>
      <w:tr>
        <w:trPr>
          <w:trHeight w:val="39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1543,0</w:t>
            </w:r>
          </w:p>
        </w:tc>
      </w:tr>
      <w:tr>
        <w:trPr>
          <w:trHeight w:val="30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1543,0</w:t>
            </w:r>
          </w:p>
        </w:tc>
      </w:tr>
      <w:tr>
        <w:trPr>
          <w:trHeight w:val="52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1543,0</w:t>
            </w:r>
          </w:p>
        </w:tc>
      </w:tr>
      <w:tr>
        <w:trPr>
          <w:trHeight w:val="34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19980,0</w:t>
            </w:r>
          </w:p>
        </w:tc>
      </w:tr>
      <w:tr>
        <w:trPr>
          <w:trHeight w:val="34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19980,0</w:t>
            </w:r>
          </w:p>
        </w:tc>
      </w:tr>
      <w:tr>
        <w:trPr>
          <w:trHeight w:val="30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19980,0</w:t>
            </w:r>
          </w:p>
        </w:tc>
      </w:tr>
      <w:tr>
        <w:trPr>
          <w:trHeight w:val="28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19980,0</w:t>
            </w:r>
          </w:p>
        </w:tc>
      </w:tr>
      <w:tr>
        <w:trPr>
          <w:trHeight w:val="78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5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5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11980,0</w:t>
            </w:r>
          </w:p>
        </w:tc>
      </w:tr>
      <w:tr>
        <w:trPr>
          <w:trHeight w:val="5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11980,0</w:t>
            </w:r>
          </w:p>
        </w:tc>
      </w:tr>
      <w:tr>
        <w:trPr>
          <w:trHeight w:val="5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-67039,7</w:t>
            </w:r>
          </w:p>
        </w:tc>
      </w:tr>
      <w:tr>
        <w:trPr>
          <w:trHeight w:val="30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67039,7</w:t>
            </w:r>
          </w:p>
        </w:tc>
      </w:tr>
      <w:tr>
        <w:trPr>
          <w:trHeight w:val="30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16914,0</w:t>
            </w:r>
          </w:p>
        </w:tc>
      </w:tr>
      <w:tr>
        <w:trPr>
          <w:trHeight w:val="27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16914,0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16914,0</w:t>
            </w:r>
          </w:p>
        </w:tc>
      </w:tr>
      <w:tr>
        <w:trPr>
          <w:trHeight w:val="36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5663,9</w:t>
            </w:r>
          </w:p>
        </w:tc>
      </w:tr>
      <w:tr>
        <w:trPr>
          <w:trHeight w:val="22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5663,9</w:t>
            </w:r>
          </w:p>
        </w:tc>
      </w:tr>
      <w:tr>
        <w:trPr>
          <w:trHeight w:val="5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5663,9</w:t>
            </w:r>
          </w:p>
        </w:tc>
      </w:tr>
      <w:tr>
        <w:trPr>
          <w:trHeight w:val="5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1543,0</w:t>
            </w:r>
          </w:p>
        </w:tc>
      </w:tr>
      <w:tr>
        <w:trPr>
          <w:trHeight w:val="51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4120,9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55789,6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55789,6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55789,6</w:t>
            </w:r>
          </w:p>
        </w:tc>
      </w:tr>
    </w:tbl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Астраханского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22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года № 4С-28-3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2011-2013 годы"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7"/>
        <w:gridCol w:w="649"/>
        <w:gridCol w:w="667"/>
        <w:gridCol w:w="6996"/>
        <w:gridCol w:w="2101"/>
      </w:tblGrid>
      <w:tr>
        <w:trPr>
          <w:trHeight w:val="1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13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1851774</w:t>
            </w:r>
          </w:p>
        </w:tc>
      </w:tr>
      <w:tr>
        <w:trPr>
          <w:trHeight w:val="18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280392,0</w:t>
            </w:r>
          </w:p>
        </w:tc>
      </w:tr>
      <w:tr>
        <w:trPr>
          <w:trHeight w:val="19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11726,0</w:t>
            </w:r>
          </w:p>
        </w:tc>
      </w:tr>
      <w:tr>
        <w:trPr>
          <w:trHeight w:val="21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11726,0</w:t>
            </w:r>
          </w:p>
        </w:tc>
      </w:tr>
      <w:tr>
        <w:trPr>
          <w:trHeight w:val="21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114138,0</w:t>
            </w:r>
          </w:p>
        </w:tc>
      </w:tr>
      <w:tr>
        <w:trPr>
          <w:trHeight w:val="18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114138,0</w:t>
            </w:r>
          </w:p>
        </w:tc>
      </w:tr>
      <w:tr>
        <w:trPr>
          <w:trHeight w:val="18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142915,0</w:t>
            </w:r>
          </w:p>
        </w:tc>
      </w:tr>
      <w:tr>
        <w:trPr>
          <w:trHeight w:val="18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109070,0</w:t>
            </w:r>
          </w:p>
        </w:tc>
      </w:tr>
      <w:tr>
        <w:trPr>
          <w:trHeight w:val="19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5556,0</w:t>
            </w:r>
          </w:p>
        </w:tc>
      </w:tr>
      <w:tr>
        <w:trPr>
          <w:trHeight w:val="21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20089,0</w:t>
            </w:r>
          </w:p>
        </w:tc>
      </w:tr>
      <w:tr>
        <w:trPr>
          <w:trHeight w:val="18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8200,0</w:t>
            </w:r>
          </w:p>
        </w:tc>
      </w:tr>
      <w:tr>
        <w:trPr>
          <w:trHeight w:val="19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товары,работы и услуги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8789,0</w:t>
            </w:r>
          </w:p>
        </w:tc>
      </w:tr>
      <w:tr>
        <w:trPr>
          <w:trHeight w:val="18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1742,0</w:t>
            </w:r>
          </w:p>
        </w:tc>
      </w:tr>
      <w:tr>
        <w:trPr>
          <w:trHeight w:val="21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3938,0</w:t>
            </w:r>
          </w:p>
        </w:tc>
      </w:tr>
      <w:tr>
        <w:trPr>
          <w:trHeight w:val="19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</w:t>
            </w:r>
          </w:p>
        </w:tc>
      </w:tr>
      <w:tr>
        <w:trPr>
          <w:trHeight w:val="6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2824,0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2824,0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12035,0</w:t>
            </w:r>
          </w:p>
        </w:tc>
      </w:tr>
      <w:tr>
        <w:trPr>
          <w:trHeight w:val="16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1118,0</w:t>
            </w:r>
          </w:p>
        </w:tc>
      </w:tr>
      <w:tr>
        <w:trPr>
          <w:trHeight w:val="21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</w:t>
            </w:r>
          </w:p>
        </w:tc>
      </w:tr>
      <w:tr>
        <w:trPr>
          <w:trHeight w:val="39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71,0</w:t>
            </w:r>
          </w:p>
        </w:tc>
      </w:tr>
      <w:tr>
        <w:trPr>
          <w:trHeight w:val="40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71,0</w:t>
            </w:r>
          </w:p>
        </w:tc>
      </w:tr>
      <w:tr>
        <w:trPr>
          <w:trHeight w:val="6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денег от проведения государственных закупок, организуемых государственными учреждениями, финансируемые из государственного бюджета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42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денег от проведения государственных закупок, организуемых государственными учреждениями, финансируемые из государственного бюджета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8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Штрафы,пени,санкции,взыскания,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9596,0</w:t>
            </w:r>
          </w:p>
        </w:tc>
      </w:tr>
      <w:tr>
        <w:trPr>
          <w:trHeight w:val="78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Штрафы,пени,санкции,взыскания,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Казахстан,за исключением поступлений от организаций нефтяного сектора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9596,0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1248,0</w:t>
            </w:r>
          </w:p>
        </w:tc>
      </w:tr>
      <w:tr>
        <w:trPr>
          <w:trHeight w:val="21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1248,0</w:t>
            </w:r>
          </w:p>
        </w:tc>
      </w:tr>
      <w:tr>
        <w:trPr>
          <w:trHeight w:val="22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2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19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1556447,0</w:t>
            </w:r>
          </w:p>
        </w:tc>
      </w:tr>
      <w:tr>
        <w:trPr>
          <w:trHeight w:val="18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1556447,0</w:t>
            </w:r>
          </w:p>
        </w:tc>
      </w:tr>
      <w:tr>
        <w:trPr>
          <w:trHeight w:val="21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1556447,0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7"/>
        <w:gridCol w:w="628"/>
        <w:gridCol w:w="670"/>
        <w:gridCol w:w="689"/>
        <w:gridCol w:w="6330"/>
        <w:gridCol w:w="2096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2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1836774,0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187061,0</w:t>
            </w:r>
          </w:p>
        </w:tc>
      </w:tr>
      <w:tr>
        <w:trPr>
          <w:trHeight w:val="43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166470,0</w:t>
            </w:r>
          </w:p>
        </w:tc>
      </w:tr>
      <w:tr>
        <w:trPr>
          <w:trHeight w:val="22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15104,0</w:t>
            </w:r>
          </w:p>
        </w:tc>
      </w:tr>
      <w:tr>
        <w:trPr>
          <w:trHeight w:val="46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15104,0</w:t>
            </w:r>
          </w:p>
        </w:tc>
      </w:tr>
      <w:tr>
        <w:trPr>
          <w:trHeight w:val="21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46159,0</w:t>
            </w:r>
          </w:p>
        </w:tc>
      </w:tr>
      <w:tr>
        <w:trPr>
          <w:trHeight w:val="42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46159,0</w:t>
            </w:r>
          </w:p>
        </w:tc>
      </w:tr>
      <w:tr>
        <w:trPr>
          <w:trHeight w:val="42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105207,0</w:t>
            </w:r>
          </w:p>
        </w:tc>
      </w:tr>
      <w:tr>
        <w:trPr>
          <w:trHeight w:val="6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105207,0</w:t>
            </w:r>
          </w:p>
        </w:tc>
      </w:tr>
      <w:tr>
        <w:trPr>
          <w:trHeight w:val="22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1145,0</w:t>
            </w:r>
          </w:p>
        </w:tc>
      </w:tr>
      <w:tr>
        <w:trPr>
          <w:trHeight w:val="48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1145,0</w:t>
            </w:r>
          </w:p>
        </w:tc>
      </w:tr>
      <w:tr>
        <w:trPr>
          <w:trHeight w:val="22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485,0</w:t>
            </w:r>
          </w:p>
        </w:tc>
      </w:tr>
      <w:tr>
        <w:trPr>
          <w:trHeight w:val="42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660,0</w:t>
            </w:r>
          </w:p>
        </w:tc>
      </w:tr>
      <w:tr>
        <w:trPr>
          <w:trHeight w:val="22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19446,0</w:t>
            </w:r>
          </w:p>
        </w:tc>
      </w:tr>
      <w:tr>
        <w:trPr>
          <w:trHeight w:val="43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19446,0</w:t>
            </w:r>
          </w:p>
        </w:tc>
      </w:tr>
      <w:tr>
        <w:trPr>
          <w:trHeight w:val="8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19446,0</w:t>
            </w:r>
          </w:p>
        </w:tc>
      </w:tr>
      <w:tr>
        <w:trPr>
          <w:trHeight w:val="22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2027,0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2027,0</w:t>
            </w:r>
          </w:p>
        </w:tc>
      </w:tr>
      <w:tr>
        <w:trPr>
          <w:trHeight w:val="22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2027,0</w:t>
            </w:r>
          </w:p>
        </w:tc>
      </w:tr>
      <w:tr>
        <w:trPr>
          <w:trHeight w:val="2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2027,0</w:t>
            </w:r>
          </w:p>
        </w:tc>
      </w:tr>
      <w:tr>
        <w:trPr>
          <w:trHeight w:val="2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1139991,0</w:t>
            </w:r>
          </w:p>
        </w:tc>
      </w:tr>
      <w:tr>
        <w:trPr>
          <w:trHeight w:val="22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58549,0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58549,0</w:t>
            </w:r>
          </w:p>
        </w:tc>
      </w:tr>
      <w:tr>
        <w:trPr>
          <w:trHeight w:val="43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58549,0</w:t>
            </w:r>
          </w:p>
        </w:tc>
      </w:tr>
      <w:tr>
        <w:trPr>
          <w:trHeight w:val="22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1064090,0</w:t>
            </w:r>
          </w:p>
        </w:tc>
      </w:tr>
      <w:tr>
        <w:trPr>
          <w:trHeight w:val="42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1145,0</w:t>
            </w:r>
          </w:p>
        </w:tc>
      </w:tr>
      <w:tr>
        <w:trPr>
          <w:trHeight w:val="46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1145,0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1062945,0</w:t>
            </w:r>
          </w:p>
        </w:tc>
      </w:tr>
      <w:tr>
        <w:trPr>
          <w:trHeight w:val="22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1043290,0</w:t>
            </w:r>
          </w:p>
        </w:tc>
      </w:tr>
      <w:tr>
        <w:trPr>
          <w:trHeight w:val="22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19655,0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17352,0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17352,0</w:t>
            </w:r>
          </w:p>
        </w:tc>
      </w:tr>
      <w:tr>
        <w:trPr>
          <w:trHeight w:val="45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11832,0</w:t>
            </w:r>
          </w:p>
        </w:tc>
      </w:tr>
      <w:tr>
        <w:trPr>
          <w:trHeight w:val="69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5520,0</w:t>
            </w:r>
          </w:p>
        </w:tc>
      </w:tr>
      <w:tr>
        <w:trPr>
          <w:trHeight w:val="22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63248,0</w:t>
            </w:r>
          </w:p>
        </w:tc>
      </w:tr>
      <w:tr>
        <w:trPr>
          <w:trHeight w:val="22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47074,0</w:t>
            </w:r>
          </w:p>
        </w:tc>
      </w:tr>
      <w:tr>
        <w:trPr>
          <w:trHeight w:val="48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15532,0</w:t>
            </w:r>
          </w:p>
        </w:tc>
      </w:tr>
      <w:tr>
        <w:trPr>
          <w:trHeight w:val="22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15532,0</w:t>
            </w:r>
          </w:p>
        </w:tc>
      </w:tr>
      <w:tr>
        <w:trPr>
          <w:trHeight w:val="45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31542,0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19020,0</w:t>
            </w:r>
          </w:p>
        </w:tc>
      </w:tr>
      <w:tr>
        <w:trPr>
          <w:trHeight w:val="22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2868,0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572,0</w:t>
            </w:r>
          </w:p>
        </w:tc>
      </w:tr>
      <w:tr>
        <w:trPr>
          <w:trHeight w:val="42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решению местных представительных органов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1320,0</w:t>
            </w:r>
          </w:p>
        </w:tc>
      </w:tr>
      <w:tr>
        <w:trPr>
          <w:trHeight w:val="46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339,0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4698,0</w:t>
            </w:r>
          </w:p>
        </w:tc>
      </w:tr>
      <w:tr>
        <w:trPr>
          <w:trHeight w:val="99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2725,0</w:t>
            </w:r>
          </w:p>
        </w:tc>
      </w:tr>
      <w:tr>
        <w:trPr>
          <w:trHeight w:val="5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16174,0</w:t>
            </w:r>
          </w:p>
        </w:tc>
      </w:tr>
      <w:tr>
        <w:trPr>
          <w:trHeight w:val="51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16174,0</w:t>
            </w:r>
          </w:p>
        </w:tc>
      </w:tr>
      <w:tr>
        <w:trPr>
          <w:trHeight w:val="6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15909,0</w:t>
            </w:r>
          </w:p>
        </w:tc>
      </w:tr>
      <w:tr>
        <w:trPr>
          <w:trHeight w:val="42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265,0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63114,0</w:t>
            </w:r>
          </w:p>
        </w:tc>
      </w:tr>
      <w:tr>
        <w:trPr>
          <w:trHeight w:val="22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</w:p>
        </w:tc>
      </w:tr>
      <w:tr>
        <w:trPr>
          <w:trHeight w:val="46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</w:p>
        </w:tc>
      </w:tr>
      <w:tr>
        <w:trPr>
          <w:trHeight w:val="45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</w:p>
        </w:tc>
      </w:tr>
      <w:tr>
        <w:trPr>
          <w:trHeight w:val="22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2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38114,0</w:t>
            </w:r>
          </w:p>
        </w:tc>
      </w:tr>
      <w:tr>
        <w:trPr>
          <w:trHeight w:val="46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18114,0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5989,0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1835,0</w:t>
            </w:r>
          </w:p>
        </w:tc>
      </w:tr>
      <w:tr>
        <w:trPr>
          <w:trHeight w:val="22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182,0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10108,0</w:t>
            </w:r>
          </w:p>
        </w:tc>
      </w:tr>
      <w:tr>
        <w:trPr>
          <w:trHeight w:val="43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22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73389,0</w:t>
            </w:r>
          </w:p>
        </w:tc>
      </w:tr>
      <w:tr>
        <w:trPr>
          <w:trHeight w:val="22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31333,0</w:t>
            </w:r>
          </w:p>
        </w:tc>
      </w:tr>
      <w:tr>
        <w:trPr>
          <w:trHeight w:val="45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31333,0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31333,0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4462,0</w:t>
            </w:r>
          </w:p>
        </w:tc>
      </w:tr>
      <w:tr>
        <w:trPr>
          <w:trHeight w:val="42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4462,0</w:t>
            </w:r>
          </w:p>
        </w:tc>
      </w:tr>
      <w:tr>
        <w:trPr>
          <w:trHeight w:val="43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419,0</w:t>
            </w:r>
          </w:p>
        </w:tc>
      </w:tr>
      <w:tr>
        <w:trPr>
          <w:trHeight w:val="69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4043,0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23283,0</w:t>
            </w:r>
          </w:p>
        </w:tc>
      </w:tr>
      <w:tr>
        <w:trPr>
          <w:trHeight w:val="42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19203,0</w:t>
            </w:r>
          </w:p>
        </w:tc>
      </w:tr>
      <w:tr>
        <w:trPr>
          <w:trHeight w:val="2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18638,0</w:t>
            </w:r>
          </w:p>
        </w:tc>
      </w:tr>
      <w:tr>
        <w:trPr>
          <w:trHeight w:val="43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565,0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4080,0</w:t>
            </w:r>
          </w:p>
        </w:tc>
      </w:tr>
      <w:tr>
        <w:trPr>
          <w:trHeight w:val="43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4080,0</w:t>
            </w:r>
          </w:p>
        </w:tc>
      </w:tr>
      <w:tr>
        <w:trPr>
          <w:trHeight w:val="48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14311,0</w:t>
            </w:r>
          </w:p>
        </w:tc>
      </w:tr>
      <w:tr>
        <w:trPr>
          <w:trHeight w:val="45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4311,0</w:t>
            </w:r>
          </w:p>
        </w:tc>
      </w:tr>
      <w:tr>
        <w:trPr>
          <w:trHeight w:val="43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4311,0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5588,0</w:t>
            </w:r>
          </w:p>
        </w:tc>
      </w:tr>
      <w:tr>
        <w:trPr>
          <w:trHeight w:val="69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4888,0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45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4412,0</w:t>
            </w:r>
          </w:p>
        </w:tc>
      </w:tr>
      <w:tr>
        <w:trPr>
          <w:trHeight w:val="51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4412,0</w:t>
            </w:r>
          </w:p>
        </w:tc>
      </w:tr>
      <w:tr>
        <w:trPr>
          <w:trHeight w:val="6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267717,0</w:t>
            </w:r>
          </w:p>
        </w:tc>
      </w:tr>
      <w:tr>
        <w:trPr>
          <w:trHeight w:val="22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21231,0</w:t>
            </w:r>
          </w:p>
        </w:tc>
      </w:tr>
      <w:tr>
        <w:trPr>
          <w:trHeight w:val="22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5647,0</w:t>
            </w:r>
          </w:p>
        </w:tc>
      </w:tr>
      <w:tr>
        <w:trPr>
          <w:trHeight w:val="51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5647,0</w:t>
            </w:r>
          </w:p>
        </w:tc>
      </w:tr>
      <w:tr>
        <w:trPr>
          <w:trHeight w:val="45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15584,0</w:t>
            </w:r>
          </w:p>
        </w:tc>
      </w:tr>
      <w:tr>
        <w:trPr>
          <w:trHeight w:val="69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 (города областного значения)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15584,0</w:t>
            </w:r>
          </w:p>
        </w:tc>
      </w:tr>
      <w:tr>
        <w:trPr>
          <w:trHeight w:val="2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246486,0</w:t>
            </w:r>
          </w:p>
        </w:tc>
      </w:tr>
      <w:tr>
        <w:trPr>
          <w:trHeight w:val="2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246486,0</w:t>
            </w:r>
          </w:p>
        </w:tc>
      </w:tr>
      <w:tr>
        <w:trPr>
          <w:trHeight w:val="2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246486,0</w:t>
            </w:r>
          </w:p>
        </w:tc>
      </w:tr>
      <w:tr>
        <w:trPr>
          <w:trHeight w:val="43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12455,0</w:t>
            </w:r>
          </w:p>
        </w:tc>
      </w:tr>
      <w:tr>
        <w:trPr>
          <w:trHeight w:val="22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12455,0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7235,0</w:t>
            </w:r>
          </w:p>
        </w:tc>
      </w:tr>
      <w:tr>
        <w:trPr>
          <w:trHeight w:val="43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7235,0</w:t>
            </w:r>
          </w:p>
        </w:tc>
      </w:tr>
      <w:tr>
        <w:trPr>
          <w:trHeight w:val="51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5220,0</w:t>
            </w:r>
          </w:p>
        </w:tc>
      </w:tr>
      <w:tr>
        <w:trPr>
          <w:trHeight w:val="48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5220,0</w:t>
            </w:r>
          </w:p>
        </w:tc>
      </w:tr>
      <w:tr>
        <w:trPr>
          <w:trHeight w:val="22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9600,0</w:t>
            </w:r>
          </w:p>
        </w:tc>
      </w:tr>
      <w:tr>
        <w:trPr>
          <w:trHeight w:val="22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9600,0</w:t>
            </w:r>
          </w:p>
        </w:tc>
      </w:tr>
      <w:tr>
        <w:trPr>
          <w:trHeight w:val="46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9600,0</w:t>
            </w:r>
          </w:p>
        </w:tc>
      </w:tr>
      <w:tr>
        <w:trPr>
          <w:trHeight w:val="22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9600,0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18172,0</w:t>
            </w:r>
          </w:p>
        </w:tc>
      </w:tr>
      <w:tr>
        <w:trPr>
          <w:trHeight w:val="46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5320,0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5320,0</w:t>
            </w:r>
          </w:p>
        </w:tc>
      </w:tr>
      <w:tr>
        <w:trPr>
          <w:trHeight w:val="42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5320,0</w:t>
            </w:r>
          </w:p>
        </w:tc>
      </w:tr>
      <w:tr>
        <w:trPr>
          <w:trHeight w:val="22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12852,0</w:t>
            </w:r>
          </w:p>
        </w:tc>
      </w:tr>
      <w:tr>
        <w:trPr>
          <w:trHeight w:val="22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6946,0</w:t>
            </w:r>
          </w:p>
        </w:tc>
      </w:tr>
      <w:tr>
        <w:trPr>
          <w:trHeight w:val="73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6946,0</w:t>
            </w:r>
          </w:p>
        </w:tc>
      </w:tr>
      <w:tr>
        <w:trPr>
          <w:trHeight w:val="52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5906,0</w:t>
            </w:r>
          </w:p>
        </w:tc>
      </w:tr>
      <w:tr>
        <w:trPr>
          <w:trHeight w:val="43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5906,0</w:t>
            </w:r>
          </w:p>
        </w:tc>
      </w:tr>
      <w:tr>
        <w:trPr>
          <w:trHeight w:val="2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III.Чистое бюджетное кредитование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</w:p>
        </w:tc>
      </w:tr>
      <w:tr>
        <w:trPr>
          <w:trHeight w:val="2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</w:p>
        </w:tc>
      </w:tr>
      <w:tr>
        <w:trPr>
          <w:trHeight w:val="45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</w:p>
        </w:tc>
      </w:tr>
      <w:tr>
        <w:trPr>
          <w:trHeight w:val="48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</w:p>
        </w:tc>
      </w:tr>
      <w:tr>
        <w:trPr>
          <w:trHeight w:val="2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Астраханского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22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года № 4С-28-3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2011-2013 годы"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7"/>
        <w:gridCol w:w="610"/>
        <w:gridCol w:w="667"/>
        <w:gridCol w:w="7035"/>
        <w:gridCol w:w="2121"/>
      </w:tblGrid>
      <w:tr>
        <w:trPr>
          <w:trHeight w:val="1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1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1886926</w:t>
            </w:r>
          </w:p>
        </w:tc>
      </w:tr>
      <w:tr>
        <w:trPr>
          <w:trHeight w:val="1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301660,0</w:t>
            </w:r>
          </w:p>
        </w:tc>
      </w:tr>
      <w:tr>
        <w:trPr>
          <w:trHeight w:val="1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12718,0</w:t>
            </w:r>
          </w:p>
        </w:tc>
      </w:tr>
      <w:tr>
        <w:trPr>
          <w:trHeight w:val="2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12718,0</w:t>
            </w:r>
          </w:p>
        </w:tc>
      </w:tr>
      <w:tr>
        <w:trPr>
          <w:trHeight w:val="2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123269,0</w:t>
            </w:r>
          </w:p>
        </w:tc>
      </w:tr>
      <w:tr>
        <w:trPr>
          <w:trHeight w:val="1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123269,0</w:t>
            </w:r>
          </w:p>
        </w:tc>
      </w:tr>
      <w:tr>
        <w:trPr>
          <w:trHeight w:val="1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153307,0</w:t>
            </w:r>
          </w:p>
        </w:tc>
      </w:tr>
      <w:tr>
        <w:trPr>
          <w:trHeight w:val="1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118010,0</w:t>
            </w:r>
          </w:p>
        </w:tc>
      </w:tr>
      <w:tr>
        <w:trPr>
          <w:trHeight w:val="1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5556,0</w:t>
            </w:r>
          </w:p>
        </w:tc>
      </w:tr>
      <w:tr>
        <w:trPr>
          <w:trHeight w:val="2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21541,0</w:t>
            </w:r>
          </w:p>
        </w:tc>
      </w:tr>
      <w:tr>
        <w:trPr>
          <w:trHeight w:val="1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8200,0</w:t>
            </w:r>
          </w:p>
        </w:tc>
      </w:tr>
      <w:tr>
        <w:trPr>
          <w:trHeight w:val="1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товары,работы и услуги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9328,0</w:t>
            </w:r>
          </w:p>
        </w:tc>
      </w:tr>
      <w:tr>
        <w:trPr>
          <w:trHeight w:val="1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1875,0</w:t>
            </w:r>
          </w:p>
        </w:tc>
      </w:tr>
      <w:tr>
        <w:trPr>
          <w:trHeight w:val="2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4237,0</w:t>
            </w:r>
          </w:p>
        </w:tc>
      </w:tr>
      <w:tr>
        <w:trPr>
          <w:trHeight w:val="1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3216</w:t>
            </w:r>
          </w:p>
        </w:tc>
      </w:tr>
      <w:tr>
        <w:trPr>
          <w:trHeight w:val="6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3038,0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3038,0</w:t>
            </w:r>
          </w:p>
        </w:tc>
      </w:tr>
      <w:tr>
        <w:trPr>
          <w:trHeight w:val="2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12916,0</w:t>
            </w:r>
          </w:p>
        </w:tc>
      </w:tr>
      <w:tr>
        <w:trPr>
          <w:trHeight w:val="16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1210,0</w:t>
            </w:r>
          </w:p>
        </w:tc>
      </w:tr>
      <w:tr>
        <w:trPr>
          <w:trHeight w:val="2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</w:t>
            </w:r>
          </w:p>
        </w:tc>
      </w:tr>
      <w:tr>
        <w:trPr>
          <w:trHeight w:val="39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74,0</w:t>
            </w:r>
          </w:p>
        </w:tc>
      </w:tr>
      <w:tr>
        <w:trPr>
          <w:trHeight w:val="37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74,0</w:t>
            </w:r>
          </w:p>
        </w:tc>
      </w:tr>
      <w:tr>
        <w:trPr>
          <w:trHeight w:val="6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денег от проведения государственных закупок, организуемых государственными учреждениями, финансируемые из государственного бюджета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42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денег от проведения государственных закупок, организуемых государственными учреждениями, финансируемые из государственного бюджета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7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Штрафы,пени,санкции,взыскания,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10363,0</w:t>
            </w:r>
          </w:p>
        </w:tc>
      </w:tr>
      <w:tr>
        <w:trPr>
          <w:trHeight w:val="7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Штрафы,пени,санкции,взыскания,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Казахстан,за исключением поступлений от организаций нефтяного сектора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10363,0</w:t>
            </w:r>
          </w:p>
        </w:tc>
      </w:tr>
      <w:tr>
        <w:trPr>
          <w:trHeight w:val="2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1267,0</w:t>
            </w:r>
          </w:p>
        </w:tc>
      </w:tr>
      <w:tr>
        <w:trPr>
          <w:trHeight w:val="2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1267,0</w:t>
            </w:r>
          </w:p>
        </w:tc>
      </w:tr>
      <w:tr>
        <w:trPr>
          <w:trHeight w:val="1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1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1569450,0</w:t>
            </w:r>
          </w:p>
        </w:tc>
      </w:tr>
      <w:tr>
        <w:trPr>
          <w:trHeight w:val="1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1569450,0</w:t>
            </w:r>
          </w:p>
        </w:tc>
      </w:tr>
      <w:tr>
        <w:trPr>
          <w:trHeight w:val="2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1569450,0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3"/>
        <w:gridCol w:w="584"/>
        <w:gridCol w:w="647"/>
        <w:gridCol w:w="648"/>
        <w:gridCol w:w="6441"/>
        <w:gridCol w:w="2097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2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1871926,0</w:t>
            </w:r>
          </w:p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189458,0</w:t>
            </w:r>
          </w:p>
        </w:tc>
      </w:tr>
      <w:tr>
        <w:trPr>
          <w:trHeight w:val="43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168586,0</w:t>
            </w:r>
          </w:p>
        </w:tc>
      </w:tr>
      <w:tr>
        <w:trPr>
          <w:trHeight w:val="22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15267,0</w:t>
            </w:r>
          </w:p>
        </w:tc>
      </w:tr>
      <w:tr>
        <w:trPr>
          <w:trHeight w:val="46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15267,0</w:t>
            </w:r>
          </w:p>
        </w:tc>
      </w:tr>
      <w:tr>
        <w:trPr>
          <w:trHeight w:val="22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47248,0</w:t>
            </w:r>
          </w:p>
        </w:tc>
      </w:tr>
      <w:tr>
        <w:trPr>
          <w:trHeight w:val="42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47248,0</w:t>
            </w:r>
          </w:p>
        </w:tc>
      </w:tr>
      <w:tr>
        <w:trPr>
          <w:trHeight w:val="42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106071,0</w:t>
            </w:r>
          </w:p>
        </w:tc>
      </w:tr>
      <w:tr>
        <w:trPr>
          <w:trHeight w:val="66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106071,0</w:t>
            </w:r>
          </w:p>
        </w:tc>
      </w:tr>
      <w:tr>
        <w:trPr>
          <w:trHeight w:val="22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1183,0</w:t>
            </w:r>
          </w:p>
        </w:tc>
      </w:tr>
      <w:tr>
        <w:trPr>
          <w:trHeight w:val="48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1183,0</w:t>
            </w:r>
          </w:p>
        </w:tc>
      </w:tr>
      <w:tr>
        <w:trPr>
          <w:trHeight w:val="22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519,0</w:t>
            </w:r>
          </w:p>
        </w:tc>
      </w:tr>
      <w:tr>
        <w:trPr>
          <w:trHeight w:val="42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664,0</w:t>
            </w:r>
          </w:p>
        </w:tc>
      </w:tr>
      <w:tr>
        <w:trPr>
          <w:trHeight w:val="22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19689,0</w:t>
            </w:r>
          </w:p>
        </w:tc>
      </w:tr>
      <w:tr>
        <w:trPr>
          <w:trHeight w:val="43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19689,0</w:t>
            </w:r>
          </w:p>
        </w:tc>
      </w:tr>
      <w:tr>
        <w:trPr>
          <w:trHeight w:val="88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19689,0</w:t>
            </w:r>
          </w:p>
        </w:tc>
      </w:tr>
      <w:tr>
        <w:trPr>
          <w:trHeight w:val="22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2169,0</w:t>
            </w:r>
          </w:p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2169,0</w:t>
            </w:r>
          </w:p>
        </w:tc>
      </w:tr>
      <w:tr>
        <w:trPr>
          <w:trHeight w:val="22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2169,0</w:t>
            </w:r>
          </w:p>
        </w:tc>
      </w:tr>
      <w:tr>
        <w:trPr>
          <w:trHeight w:val="22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2169,0</w:t>
            </w:r>
          </w:p>
        </w:tc>
      </w:tr>
      <w:tr>
        <w:trPr>
          <w:trHeight w:val="22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1149335,0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59305,0</w:t>
            </w:r>
          </w:p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59305,0</w:t>
            </w:r>
          </w:p>
        </w:tc>
      </w:tr>
      <w:tr>
        <w:trPr>
          <w:trHeight w:val="43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59305,0</w:t>
            </w:r>
          </w:p>
        </w:tc>
      </w:tr>
      <w:tr>
        <w:trPr>
          <w:trHeight w:val="22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1072196,0</w:t>
            </w:r>
          </w:p>
        </w:tc>
      </w:tr>
      <w:tr>
        <w:trPr>
          <w:trHeight w:val="42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1225,0</w:t>
            </w:r>
          </w:p>
        </w:tc>
      </w:tr>
      <w:tr>
        <w:trPr>
          <w:trHeight w:val="46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1225,0</w:t>
            </w:r>
          </w:p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1070971,0</w:t>
            </w:r>
          </w:p>
        </w:tc>
      </w:tr>
      <w:tr>
        <w:trPr>
          <w:trHeight w:val="22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1051084,0</w:t>
            </w:r>
          </w:p>
        </w:tc>
      </w:tr>
      <w:tr>
        <w:trPr>
          <w:trHeight w:val="22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19887,0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17834,0</w:t>
            </w:r>
          </w:p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17834,0</w:t>
            </w:r>
          </w:p>
        </w:tc>
      </w:tr>
      <w:tr>
        <w:trPr>
          <w:trHeight w:val="45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11927,0</w:t>
            </w:r>
          </w:p>
        </w:tc>
      </w:tr>
      <w:tr>
        <w:trPr>
          <w:trHeight w:val="69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5907,0</w:t>
            </w:r>
          </w:p>
        </w:tc>
      </w:tr>
      <w:tr>
        <w:trPr>
          <w:trHeight w:val="34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65588,0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49273,0</w:t>
            </w:r>
          </w:p>
        </w:tc>
      </w:tr>
      <w:tr>
        <w:trPr>
          <w:trHeight w:val="48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15558,0</w:t>
            </w:r>
          </w:p>
        </w:tc>
      </w:tr>
      <w:tr>
        <w:trPr>
          <w:trHeight w:val="3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15558,0</w:t>
            </w:r>
          </w:p>
        </w:tc>
      </w:tr>
      <w:tr>
        <w:trPr>
          <w:trHeight w:val="45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33715,0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20352,0</w:t>
            </w:r>
          </w:p>
        </w:tc>
      </w:tr>
      <w:tr>
        <w:trPr>
          <w:trHeight w:val="22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3069,0</w:t>
            </w:r>
          </w:p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612,0</w:t>
            </w:r>
          </w:p>
        </w:tc>
      </w:tr>
      <w:tr>
        <w:trPr>
          <w:trHeight w:val="42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решению местных представительных органов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1412,0</w:t>
            </w:r>
          </w:p>
        </w:tc>
      </w:tr>
      <w:tr>
        <w:trPr>
          <w:trHeight w:val="46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363,0</w:t>
            </w:r>
          </w:p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5027,0</w:t>
            </w:r>
          </w:p>
        </w:tc>
      </w:tr>
      <w:tr>
        <w:trPr>
          <w:trHeight w:val="94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2880,0</w:t>
            </w:r>
          </w:p>
        </w:tc>
      </w:tr>
      <w:tr>
        <w:trPr>
          <w:trHeight w:val="6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16315,0</w:t>
            </w:r>
          </w:p>
        </w:tc>
      </w:tr>
      <w:tr>
        <w:trPr>
          <w:trHeight w:val="43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16315,0</w:t>
            </w:r>
          </w:p>
        </w:tc>
      </w:tr>
      <w:tr>
        <w:trPr>
          <w:trHeight w:val="64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16031,0</w:t>
            </w:r>
          </w:p>
        </w:tc>
      </w:tr>
      <w:tr>
        <w:trPr>
          <w:trHeight w:val="42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284,0</w:t>
            </w:r>
          </w:p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179009,0</w:t>
            </w:r>
          </w:p>
        </w:tc>
      </w:tr>
      <w:tr>
        <w:trPr>
          <w:trHeight w:val="22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123000,0</w:t>
            </w:r>
          </w:p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123000,0</w:t>
            </w:r>
          </w:p>
        </w:tc>
      </w:tr>
      <w:tr>
        <w:trPr>
          <w:trHeight w:val="48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98000,0</w:t>
            </w:r>
          </w:p>
        </w:tc>
      </w:tr>
      <w:tr>
        <w:trPr>
          <w:trHeight w:val="43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</w:p>
        </w:tc>
      </w:tr>
      <w:tr>
        <w:trPr>
          <w:trHeight w:val="22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15290,0</w:t>
            </w:r>
          </w:p>
        </w:tc>
      </w:tr>
      <w:tr>
        <w:trPr>
          <w:trHeight w:val="46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5290,0</w:t>
            </w:r>
          </w:p>
        </w:tc>
      </w:tr>
      <w:tr>
        <w:trPr>
          <w:trHeight w:val="45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5290,0</w:t>
            </w:r>
          </w:p>
        </w:tc>
      </w:tr>
      <w:tr>
        <w:trPr>
          <w:trHeight w:val="22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27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40719,0</w:t>
            </w:r>
          </w:p>
        </w:tc>
      </w:tr>
      <w:tr>
        <w:trPr>
          <w:trHeight w:val="46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20719,0</w:t>
            </w:r>
          </w:p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6408,0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1963,0</w:t>
            </w:r>
          </w:p>
        </w:tc>
      </w:tr>
      <w:tr>
        <w:trPr>
          <w:trHeight w:val="22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195,0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12153,0</w:t>
            </w:r>
          </w:p>
        </w:tc>
      </w:tr>
      <w:tr>
        <w:trPr>
          <w:trHeight w:val="43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22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94889,0</w:t>
            </w:r>
          </w:p>
        </w:tc>
      </w:tr>
      <w:tr>
        <w:trPr>
          <w:trHeight w:val="22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51977,0</w:t>
            </w:r>
          </w:p>
        </w:tc>
      </w:tr>
      <w:tr>
        <w:trPr>
          <w:trHeight w:val="45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51977,0</w:t>
            </w:r>
          </w:p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досуговой работы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51977,0</w:t>
            </w:r>
          </w:p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4775,0</w:t>
            </w:r>
          </w:p>
        </w:tc>
      </w:tr>
      <w:tr>
        <w:trPr>
          <w:trHeight w:val="42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4775,0</w:t>
            </w:r>
          </w:p>
        </w:tc>
      </w:tr>
      <w:tr>
        <w:trPr>
          <w:trHeight w:val="43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449,0</w:t>
            </w:r>
          </w:p>
        </w:tc>
      </w:tr>
      <w:tr>
        <w:trPr>
          <w:trHeight w:val="69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4326,0</w:t>
            </w:r>
          </w:p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23693,0</w:t>
            </w:r>
          </w:p>
        </w:tc>
      </w:tr>
      <w:tr>
        <w:trPr>
          <w:trHeight w:val="42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19327,0</w:t>
            </w:r>
          </w:p>
        </w:tc>
      </w:tr>
      <w:tr>
        <w:trPr>
          <w:trHeight w:val="28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18757,0</w:t>
            </w:r>
          </w:p>
        </w:tc>
      </w:tr>
      <w:tr>
        <w:trPr>
          <w:trHeight w:val="43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570,0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4366,0</w:t>
            </w:r>
          </w:p>
        </w:tc>
      </w:tr>
      <w:tr>
        <w:trPr>
          <w:trHeight w:val="43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4366,0</w:t>
            </w:r>
          </w:p>
        </w:tc>
      </w:tr>
      <w:tr>
        <w:trPr>
          <w:trHeight w:val="48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14444,0</w:t>
            </w:r>
          </w:p>
        </w:tc>
      </w:tr>
      <w:tr>
        <w:trPr>
          <w:trHeight w:val="45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4351,0</w:t>
            </w:r>
          </w:p>
        </w:tc>
      </w:tr>
      <w:tr>
        <w:trPr>
          <w:trHeight w:val="43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4351,0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5636,0</w:t>
            </w:r>
          </w:p>
        </w:tc>
      </w:tr>
      <w:tr>
        <w:trPr>
          <w:trHeight w:val="69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4936,0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45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4457,0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4457,0</w:t>
            </w:r>
          </w:p>
        </w:tc>
      </w:tr>
      <w:tr>
        <w:trPr>
          <w:trHeight w:val="66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155097,0</w:t>
            </w:r>
          </w:p>
        </w:tc>
      </w:tr>
      <w:tr>
        <w:trPr>
          <w:trHeight w:val="22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21528,0</w:t>
            </w:r>
          </w:p>
        </w:tc>
      </w:tr>
      <w:tr>
        <w:trPr>
          <w:trHeight w:val="22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5719,0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5719,0</w:t>
            </w:r>
          </w:p>
        </w:tc>
      </w:tr>
      <w:tr>
        <w:trPr>
          <w:trHeight w:val="45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15809,0</w:t>
            </w:r>
          </w:p>
        </w:tc>
      </w:tr>
      <w:tr>
        <w:trPr>
          <w:trHeight w:val="69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15809,0</w:t>
            </w:r>
          </w:p>
        </w:tc>
      </w:tr>
      <w:tr>
        <w:trPr>
          <w:trHeight w:val="27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133569,0</w:t>
            </w:r>
          </w:p>
        </w:tc>
      </w:tr>
      <w:tr>
        <w:trPr>
          <w:trHeight w:val="28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133569,0</w:t>
            </w:r>
          </w:p>
        </w:tc>
      </w:tr>
      <w:tr>
        <w:trPr>
          <w:trHeight w:val="28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133569,0</w:t>
            </w:r>
          </w:p>
        </w:tc>
      </w:tr>
      <w:tr>
        <w:trPr>
          <w:trHeight w:val="43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12605,0</w:t>
            </w:r>
          </w:p>
        </w:tc>
      </w:tr>
      <w:tr>
        <w:trPr>
          <w:trHeight w:val="22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12605,0</w:t>
            </w:r>
          </w:p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7354,0</w:t>
            </w:r>
          </w:p>
        </w:tc>
      </w:tr>
      <w:tr>
        <w:trPr>
          <w:trHeight w:val="43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7354,0</w:t>
            </w:r>
          </w:p>
        </w:tc>
      </w:tr>
      <w:tr>
        <w:trPr>
          <w:trHeight w:val="5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5251,0</w:t>
            </w:r>
          </w:p>
        </w:tc>
      </w:tr>
      <w:tr>
        <w:trPr>
          <w:trHeight w:val="48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5251,0</w:t>
            </w:r>
          </w:p>
        </w:tc>
      </w:tr>
      <w:tr>
        <w:trPr>
          <w:trHeight w:val="22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22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46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22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18776,0</w:t>
            </w:r>
          </w:p>
        </w:tc>
      </w:tr>
      <w:tr>
        <w:trPr>
          <w:trHeight w:val="46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5401,0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5401,0</w:t>
            </w:r>
          </w:p>
        </w:tc>
      </w:tr>
      <w:tr>
        <w:trPr>
          <w:trHeight w:val="42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5401,0</w:t>
            </w:r>
          </w:p>
        </w:tc>
      </w:tr>
      <w:tr>
        <w:trPr>
          <w:trHeight w:val="22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13375,0</w:t>
            </w:r>
          </w:p>
        </w:tc>
      </w:tr>
      <w:tr>
        <w:trPr>
          <w:trHeight w:val="22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7025,0</w:t>
            </w:r>
          </w:p>
        </w:tc>
      </w:tr>
      <w:tr>
        <w:trPr>
          <w:trHeight w:val="73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7025,0</w:t>
            </w:r>
          </w:p>
        </w:tc>
      </w:tr>
      <w:tr>
        <w:trPr>
          <w:trHeight w:val="52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6350,0</w:t>
            </w:r>
          </w:p>
        </w:tc>
      </w:tr>
      <w:tr>
        <w:trPr>
          <w:trHeight w:val="43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6350,0</w:t>
            </w:r>
          </w:p>
        </w:tc>
      </w:tr>
      <w:tr>
        <w:trPr>
          <w:trHeight w:val="27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III.Чистое бюджетное кредитование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</w:p>
        </w:tc>
      </w:tr>
      <w:tr>
        <w:trPr>
          <w:trHeight w:val="27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</w:p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</w:p>
        </w:tc>
      </w:tr>
      <w:tr>
        <w:trPr>
          <w:trHeight w:val="45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</w:p>
        </w:tc>
      </w:tr>
      <w:tr>
        <w:trPr>
          <w:trHeight w:val="48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</w:p>
        </w:tc>
      </w:tr>
      <w:tr>
        <w:trPr>
          <w:trHeight w:val="27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bookmarkStart w:name="z1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Астраханского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22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года № 4С-28-3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2011-2013 годы"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4 в редакции решения Астраханского районного маслихата Акмолинской области от 15.11.2011 </w:t>
      </w:r>
      <w:r>
        <w:rPr>
          <w:rFonts w:ascii="Times New Roman"/>
          <w:b w:val="false"/>
          <w:i w:val="false"/>
          <w:color w:val="ff0000"/>
          <w:sz w:val="28"/>
        </w:rPr>
        <w:t>№ 4С-39-1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01.01.2011)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</w:t>
      </w:r>
      <w:r>
        <w:br/>
      </w:r>
      <w:r>
        <w:rPr>
          <w:rFonts w:ascii="Times New Roman"/>
          <w:b/>
          <w:i w:val="false"/>
          <w:color w:val="000000"/>
        </w:rPr>
        <w:t>
республиканского бюджета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93"/>
        <w:gridCol w:w="2007"/>
      </w:tblGrid>
      <w:tr>
        <w:trPr>
          <w:trHeight w:val="225" w:hRule="atLeast"/>
        </w:trPr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0" w:hRule="atLeast"/>
        </w:trPr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99765,9</w:t>
            </w:r>
          </w:p>
        </w:tc>
      </w:tr>
      <w:tr>
        <w:trPr>
          <w:trHeight w:val="285" w:hRule="atLeast"/>
        </w:trPr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79961,9</w:t>
            </w:r>
          </w:p>
        </w:tc>
      </w:tr>
      <w:tr>
        <w:trPr>
          <w:trHeight w:val="225" w:hRule="atLeast"/>
        </w:trPr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3749,0</w:t>
            </w:r>
          </w:p>
        </w:tc>
      </w:tr>
      <w:tr>
        <w:trPr>
          <w:trHeight w:val="510" w:hRule="atLeast"/>
        </w:trPr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 социальной поддержки специалистов социальной сферы сельских населенных пунктов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3749,0</w:t>
            </w:r>
          </w:p>
        </w:tc>
      </w:tr>
      <w:tr>
        <w:trPr>
          <w:trHeight w:val="255" w:hRule="atLeast"/>
        </w:trPr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54302,9</w:t>
            </w:r>
          </w:p>
        </w:tc>
      </w:tr>
      <w:tr>
        <w:trPr>
          <w:trHeight w:val="480" w:hRule="atLeast"/>
        </w:trPr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21525,0</w:t>
            </w:r>
          </w:p>
        </w:tc>
      </w:tr>
      <w:tr>
        <w:trPr>
          <w:trHeight w:val="735" w:hRule="atLeast"/>
        </w:trPr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4096,0</w:t>
            </w:r>
          </w:p>
        </w:tc>
      </w:tr>
      <w:tr>
        <w:trPr>
          <w:trHeight w:val="615" w:hRule="atLeast"/>
        </w:trPr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создание лингафонных и мультемидийных кабинетов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5411,9</w:t>
            </w:r>
          </w:p>
        </w:tc>
      </w:tr>
      <w:tr>
        <w:trPr>
          <w:trHeight w:val="750" w:hRule="atLeast"/>
        </w:trPr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ежемесячные выплаты денежных средств опекунам (попечителям) на содержание ребенка сироты (детей-сирот), и ребенка (детей), оставшихся без попечения родителей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8753,0</w:t>
            </w:r>
          </w:p>
        </w:tc>
      </w:tr>
      <w:tr>
        <w:trPr>
          <w:trHeight w:val="540" w:hRule="atLeast"/>
        </w:trPr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14517,0</w:t>
            </w:r>
          </w:p>
        </w:tc>
      </w:tr>
      <w:tr>
        <w:trPr>
          <w:trHeight w:val="495" w:hRule="atLeast"/>
        </w:trPr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8019,0</w:t>
            </w:r>
          </w:p>
        </w:tc>
      </w:tr>
      <w:tr>
        <w:trPr>
          <w:trHeight w:val="255" w:hRule="atLeast"/>
        </w:trPr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частичное субсидирование заработной платы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958,0</w:t>
            </w:r>
          </w:p>
        </w:tc>
      </w:tr>
      <w:tr>
        <w:trPr>
          <w:trHeight w:val="255" w:hRule="atLeast"/>
        </w:trPr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предоставление субсидий на переезд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625,0</w:t>
            </w:r>
          </w:p>
        </w:tc>
      </w:tr>
      <w:tr>
        <w:trPr>
          <w:trHeight w:val="240" w:hRule="atLeast"/>
        </w:trPr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создание центра занятости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6436,0</w:t>
            </w:r>
          </w:p>
        </w:tc>
      </w:tr>
      <w:tr>
        <w:trPr>
          <w:trHeight w:val="270" w:hRule="atLeast"/>
        </w:trPr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13891,0</w:t>
            </w:r>
          </w:p>
        </w:tc>
      </w:tr>
      <w:tr>
        <w:trPr>
          <w:trHeight w:val="300" w:hRule="atLeast"/>
        </w:trPr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13891,0</w:t>
            </w:r>
          </w:p>
        </w:tc>
      </w:tr>
      <w:tr>
        <w:trPr>
          <w:trHeight w:val="255" w:hRule="atLeast"/>
        </w:trPr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2890,0</w:t>
            </w:r>
          </w:p>
        </w:tc>
      </w:tr>
      <w:tr>
        <w:trPr>
          <w:trHeight w:val="225" w:hRule="atLeast"/>
        </w:trPr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2890,0</w:t>
            </w:r>
          </w:p>
        </w:tc>
      </w:tr>
      <w:tr>
        <w:trPr>
          <w:trHeight w:val="495" w:hRule="atLeast"/>
        </w:trPr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разработку проектно-сметной докуметнации по проекту "Реконструкция водопроводных сетей в селе Бесбидайык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2890,0</w:t>
            </w:r>
          </w:p>
        </w:tc>
      </w:tr>
      <w:tr>
        <w:trPr>
          <w:trHeight w:val="375" w:hRule="atLeast"/>
        </w:trPr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16914,0</w:t>
            </w:r>
          </w:p>
        </w:tc>
      </w:tr>
      <w:tr>
        <w:trPr>
          <w:trHeight w:val="285" w:hRule="atLeast"/>
        </w:trPr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16914,0</w:t>
            </w:r>
          </w:p>
        </w:tc>
      </w:tr>
      <w:tr>
        <w:trPr>
          <w:trHeight w:val="525" w:hRule="atLeast"/>
        </w:trPr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16914,0</w:t>
            </w:r>
          </w:p>
        </w:tc>
      </w:tr>
    </w:tbl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Приложение 5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Астраханского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22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года № 4С-28-3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2011-2013 годы"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5 в редакции решения Астраханского районного маслихата Акмолинской области от 15.11.2011 </w:t>
      </w:r>
      <w:r>
        <w:rPr>
          <w:rFonts w:ascii="Times New Roman"/>
          <w:b w:val="false"/>
          <w:i w:val="false"/>
          <w:color w:val="ff0000"/>
          <w:sz w:val="28"/>
        </w:rPr>
        <w:t>№ 4С-39-1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</w:t>
      </w:r>
      <w:r>
        <w:br/>
      </w:r>
      <w:r>
        <w:rPr>
          <w:rFonts w:ascii="Times New Roman"/>
          <w:b/>
          <w:i w:val="false"/>
          <w:color w:val="000000"/>
        </w:rPr>
        <w:t>
бюджета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72"/>
        <w:gridCol w:w="2028"/>
      </w:tblGrid>
      <w:tr>
        <w:trPr>
          <w:trHeight w:val="225" w:hRule="atLeast"/>
        </w:trPr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85" w:hRule="atLeast"/>
        </w:trPr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268670,0</w:t>
            </w:r>
          </w:p>
        </w:tc>
      </w:tr>
      <w:tr>
        <w:trPr>
          <w:trHeight w:val="300" w:hRule="atLeast"/>
        </w:trPr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140762,0</w:t>
            </w:r>
          </w:p>
        </w:tc>
      </w:tr>
      <w:tr>
        <w:trPr>
          <w:trHeight w:val="255" w:hRule="atLeast"/>
        </w:trPr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2427,1</w:t>
            </w:r>
          </w:p>
        </w:tc>
      </w:tr>
      <w:tr>
        <w:trPr>
          <w:trHeight w:val="525" w:hRule="atLeast"/>
        </w:trPr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социальной помощи участникам и инвалидам Великой отечественной войны на расходы за коммунальные услуги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480,1</w:t>
            </w:r>
          </w:p>
        </w:tc>
      </w:tr>
      <w:tr>
        <w:trPr>
          <w:trHeight w:val="750" w:hRule="atLeast"/>
        </w:trPr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оплату за учебу в колледжах студентам из малообеспеченных семей Астраханского района и многодетных семей сельской местности Астраханского района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1947,0</w:t>
            </w:r>
          </w:p>
        </w:tc>
      </w:tr>
      <w:tr>
        <w:trPr>
          <w:trHeight w:val="285" w:hRule="atLeast"/>
        </w:trPr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99970,0</w:t>
            </w:r>
          </w:p>
        </w:tc>
      </w:tr>
      <w:tr>
        <w:trPr>
          <w:trHeight w:val="240" w:hRule="atLeast"/>
        </w:trPr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 ремонт детского сада в селе Первомайка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44760,0</w:t>
            </w:r>
          </w:p>
        </w:tc>
      </w:tr>
      <w:tr>
        <w:trPr>
          <w:trHeight w:val="510" w:hRule="atLeast"/>
        </w:trPr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укрепление материально-технической базы детского сада в селе Первомайка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15240,0</w:t>
            </w:r>
          </w:p>
        </w:tc>
      </w:tr>
      <w:tr>
        <w:trPr>
          <w:trHeight w:val="255" w:hRule="atLeast"/>
        </w:trPr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 ремонт Ковыленской основной школы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39970,0</w:t>
            </w:r>
          </w:p>
        </w:tc>
      </w:tr>
      <w:tr>
        <w:trPr>
          <w:trHeight w:val="585" w:hRule="atLeast"/>
        </w:trPr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38364,9</w:t>
            </w:r>
          </w:p>
        </w:tc>
      </w:tr>
      <w:tr>
        <w:trPr>
          <w:trHeight w:val="255" w:hRule="atLeast"/>
        </w:trPr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 ремонт водопроводных сетей в селе Узунколь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29390,1</w:t>
            </w:r>
          </w:p>
        </w:tc>
      </w:tr>
      <w:tr>
        <w:trPr>
          <w:trHeight w:val="300" w:hRule="atLeast"/>
        </w:trPr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 ремонт водопроводных сетей в селе Астраханка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8974,8</w:t>
            </w:r>
          </w:p>
        </w:tc>
      </w:tr>
      <w:tr>
        <w:trPr>
          <w:trHeight w:val="255" w:hRule="atLeast"/>
        </w:trPr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127908,0</w:t>
            </w:r>
          </w:p>
        </w:tc>
      </w:tr>
      <w:tr>
        <w:trPr>
          <w:trHeight w:val="255" w:hRule="atLeast"/>
        </w:trPr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127908</w:t>
            </w:r>
          </w:p>
        </w:tc>
      </w:tr>
      <w:tr>
        <w:trPr>
          <w:trHeight w:val="375" w:hRule="atLeast"/>
        </w:trPr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водопроводных сетей в селе Зеленое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40114</w:t>
            </w:r>
          </w:p>
        </w:tc>
      </w:tr>
      <w:tr>
        <w:trPr>
          <w:trHeight w:val="525" w:hRule="atLeast"/>
        </w:trPr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котельной № 2 ГКП на ПХВ "Комхоз"(государственное коммунальное предприятие на праве хозяйственного ведения "Комхоз") на четыре котла в селе Астраханка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87794</w:t>
            </w:r>
          </w:p>
        </w:tc>
      </w:tr>
      <w:tr>
        <w:trPr>
          <w:trHeight w:val="1065" w:hRule="atLeast"/>
        </w:trPr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выполнение проектных, сметных, изыскательских работ и надзора за строительством, с целью реализации отраслевого проекта "Водоснабжение и канализация сельских территорий" в рамках соглашения с Азиатским банком развития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Астраханского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22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года № 4С-28-3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2011-2013 годы"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6 в редакции решения Астраханского районного маслихата Акмолинской области от 15.11.2011 </w:t>
      </w:r>
      <w:r>
        <w:rPr>
          <w:rFonts w:ascii="Times New Roman"/>
          <w:b w:val="false"/>
          <w:i w:val="false"/>
          <w:color w:val="ff0000"/>
          <w:sz w:val="28"/>
        </w:rPr>
        <w:t>№ 4С-39-1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аульных (сельских)</w:t>
      </w:r>
      <w:r>
        <w:br/>
      </w:r>
      <w:r>
        <w:rPr>
          <w:rFonts w:ascii="Times New Roman"/>
          <w:b/>
          <w:i w:val="false"/>
          <w:color w:val="000000"/>
        </w:rPr>
        <w:t>
округов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5"/>
        <w:gridCol w:w="550"/>
        <w:gridCol w:w="550"/>
        <w:gridCol w:w="404"/>
        <w:gridCol w:w="6908"/>
        <w:gridCol w:w="218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4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128406</w:t>
            </w:r>
          </w:p>
        </w:tc>
      </w:tr>
      <w:tr>
        <w:trPr>
          <w:trHeight w:val="2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сельский округ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24302,1</w:t>
            </w:r>
          </w:p>
        </w:tc>
      </w:tr>
      <w:tr>
        <w:trPr>
          <w:trHeight w:val="9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9857,7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104,8</w:t>
            </w:r>
          </w:p>
        </w:tc>
      </w:tr>
      <w:tr>
        <w:trPr>
          <w:trHeight w:val="43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3163,6</w:t>
            </w:r>
          </w:p>
        </w:tc>
      </w:tr>
      <w:tr>
        <w:trPr>
          <w:trHeight w:val="49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4866</w:t>
            </w:r>
          </w:p>
        </w:tc>
      </w:tr>
      <w:tr>
        <w:trPr>
          <w:trHeight w:val="24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46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46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Бесбидаикский сельский округ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6195</w:t>
            </w:r>
          </w:p>
        </w:tc>
      </w:tr>
      <w:tr>
        <w:trPr>
          <w:trHeight w:val="9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5725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48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сельский округ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7907</w:t>
            </w:r>
          </w:p>
        </w:tc>
      </w:tr>
      <w:tr>
        <w:trPr>
          <w:trHeight w:val="9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6203</w:t>
            </w:r>
          </w:p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4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</w:t>
            </w:r>
          </w:p>
        </w:tc>
      </w:tr>
      <w:tr>
        <w:trPr>
          <w:trHeight w:val="3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48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Жалтырский сельский округ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17876,4</w:t>
            </w:r>
          </w:p>
        </w:tc>
      </w:tr>
      <w:tr>
        <w:trPr>
          <w:trHeight w:val="9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11552</w:t>
            </w:r>
          </w:p>
        </w:tc>
      </w:tr>
      <w:tr>
        <w:trPr>
          <w:trHeight w:val="48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2569,1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1105,8</w:t>
            </w:r>
          </w:p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48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48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2334,5</w:t>
            </w:r>
          </w:p>
        </w:tc>
      </w:tr>
      <w:tr>
        <w:trPr>
          <w:trHeight w:val="3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Жарсуатский сельский округ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4790</w:t>
            </w:r>
          </w:p>
        </w:tc>
      </w:tr>
      <w:tr>
        <w:trPr>
          <w:trHeight w:val="9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4460</w:t>
            </w:r>
          </w:p>
        </w:tc>
      </w:tr>
      <w:tr>
        <w:trPr>
          <w:trHeight w:val="24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Каменский сельский округ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6170</w:t>
            </w:r>
          </w:p>
        </w:tc>
      </w:tr>
      <w:tr>
        <w:trPr>
          <w:trHeight w:val="99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аула(села), аульного(сельского) округа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5409</w:t>
            </w:r>
          </w:p>
        </w:tc>
      </w:tr>
      <w:tr>
        <w:trPr>
          <w:trHeight w:val="46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4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 сельский округ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7632,6</w:t>
            </w:r>
          </w:p>
        </w:tc>
      </w:tr>
      <w:tr>
        <w:trPr>
          <w:trHeight w:val="9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6049,6</w:t>
            </w:r>
          </w:p>
        </w:tc>
      </w:tr>
      <w:tr>
        <w:trPr>
          <w:trHeight w:val="6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5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</w:t>
            </w:r>
          </w:p>
        </w:tc>
      </w:tr>
      <w:tr>
        <w:trPr>
          <w:trHeight w:val="2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46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Колутонский сельский округ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7434</w:t>
            </w:r>
          </w:p>
        </w:tc>
      </w:tr>
      <w:tr>
        <w:trPr>
          <w:trHeight w:val="9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6249</w:t>
            </w:r>
          </w:p>
        </w:tc>
      </w:tr>
      <w:tr>
        <w:trPr>
          <w:trHeight w:val="2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46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</w:p>
        </w:tc>
      </w:tr>
      <w:tr>
        <w:trPr>
          <w:trHeight w:val="2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4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2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Николаевский сельский округ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7083</w:t>
            </w:r>
          </w:p>
        </w:tc>
      </w:tr>
      <w:tr>
        <w:trPr>
          <w:trHeight w:val="9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6103,5</w:t>
            </w:r>
          </w:p>
        </w:tc>
      </w:tr>
      <w:tr>
        <w:trPr>
          <w:trHeight w:val="4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</w:p>
        </w:tc>
      </w:tr>
      <w:tr>
        <w:trPr>
          <w:trHeight w:val="3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46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506,3</w:t>
            </w:r>
          </w:p>
        </w:tc>
      </w:tr>
      <w:tr>
        <w:trPr>
          <w:trHeight w:val="2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139,2</w:t>
            </w:r>
          </w:p>
        </w:tc>
      </w:tr>
      <w:tr>
        <w:trPr>
          <w:trHeight w:val="3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Новочеркасский сельский округ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8124,8</w:t>
            </w:r>
          </w:p>
        </w:tc>
      </w:tr>
      <w:tr>
        <w:trPr>
          <w:trHeight w:val="9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6791,2</w:t>
            </w:r>
          </w:p>
        </w:tc>
      </w:tr>
      <w:tr>
        <w:trPr>
          <w:trHeight w:val="46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803,6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49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Острогорский сельский округ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7621</w:t>
            </w:r>
          </w:p>
        </w:tc>
      </w:tr>
      <w:tr>
        <w:trPr>
          <w:trHeight w:val="100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5677</w:t>
            </w:r>
          </w:p>
        </w:tc>
      </w:tr>
      <w:tr>
        <w:trPr>
          <w:trHeight w:val="43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</w:t>
            </w:r>
          </w:p>
        </w:tc>
      </w:tr>
      <w:tr>
        <w:trPr>
          <w:trHeight w:val="24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46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 сельский округ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8046,2</w:t>
            </w:r>
          </w:p>
        </w:tc>
      </w:tr>
      <w:tr>
        <w:trPr>
          <w:trHeight w:val="9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6304,9</w:t>
            </w:r>
          </w:p>
        </w:tc>
      </w:tr>
      <w:tr>
        <w:trPr>
          <w:trHeight w:val="24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43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1071,3</w:t>
            </w:r>
          </w:p>
        </w:tc>
      </w:tr>
      <w:tr>
        <w:trPr>
          <w:trHeight w:val="24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4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Староколутонский сельский округ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7988</w:t>
            </w:r>
          </w:p>
        </w:tc>
      </w:tr>
      <w:tr>
        <w:trPr>
          <w:trHeight w:val="102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6955</w:t>
            </w:r>
          </w:p>
        </w:tc>
      </w:tr>
      <w:tr>
        <w:trPr>
          <w:trHeight w:val="43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</w:t>
            </w:r>
          </w:p>
        </w:tc>
      </w:tr>
      <w:tr>
        <w:trPr>
          <w:trHeight w:val="24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4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Узункольский сельский округ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7236,2</w:t>
            </w:r>
          </w:p>
        </w:tc>
      </w:tr>
      <w:tr>
        <w:trPr>
          <w:trHeight w:val="99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5508,2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</w:tr>
      <w:tr>
        <w:trPr>
          <w:trHeight w:val="70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52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</w:tbl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Астраханского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22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года № 4С-28-3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2011-2013 годы"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 не подлежащих</w:t>
      </w:r>
      <w:r>
        <w:br/>
      </w:r>
      <w:r>
        <w:rPr>
          <w:rFonts w:ascii="Times New Roman"/>
          <w:b/>
          <w:i w:val="false"/>
          <w:color w:val="000000"/>
        </w:rPr>
        <w:t>
секвестру в процессе исполнения районного бюджета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00"/>
      </w:tblGrid>
      <w:tr>
        <w:trPr>
          <w:trHeight w:val="30" w:hRule="atLeast"/>
        </w:trPr>
        <w:tc>
          <w:tcPr>
            <w:tcW w:w="1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1305" w:hRule="atLeast"/>
        </w:trPr>
        <w:tc>
          <w:tcPr>
            <w:tcW w:w="1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