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e5b9" w14:textId="0cfe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Астраханского районного маслихата от 24 декабря 2009 года № 4С-19-2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15 апреля 2010 года № 4С-22-1. Зарегистрировано Управлением юстиции Астраханского района Акмолинской области 23 апреля 2010 года № 1-6-120. Утратило силу - решением Астраханского районного маслихата Акмолинской области от 28 января  2011 года № 4С-29-4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Астраханского районного маслихата Акмолинской области от 28.01.2011 № 4С-29-4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Астраханского районного маслихата «О районном бюджете на 2010-2012 годы» от 24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1-6-113, опубликовано 25-29 января 2010 года в районной газете «Маяк»)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«1513706» заменить цифрами «1521206,8»;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«1253325» заменить цифрами «1260825,8»;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«1523762,9» заменить цифрами «1542263,5»;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«сальдо по операциям с финансовыми активами – 1925 тысяч тенге» заменить словами «сальдо по операциям с финансовыми активами – 7755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«приобретение финансовых активов – 1925 тысяч тенге» заменить словами «приобретение финансовых активов – 7755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«-35126,9» заменить цифрами «-51956,7»;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«35126,9» заменить цифрами «51956,7»;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11981,9» заменить цифрами «28811,7»;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«267434» заменить цифрами «274934,8»;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«108960» заменить цифрами «116460,8»;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войне, и финансовые услуги – 6735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 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– 313,3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 – 9187,5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«15458» заменить цифрами «15221»;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«11708» заменить цифрами «11872»;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государственного образовательного заказа в дошкольных организациях образования – 9590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«94026» заменить цифрами «47013»;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2010 год возврат в вышестоящий бюджет неиспользованных в 2009 году целевых трансфертов в сумме 311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1,4 к решению районного маслихата «О районном бюджете на 2010-2012 годы» от 24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1-6-113, опубликовано 25-29 января 2010 года в районной газете «Маяк»), изложить в новой редакции, согласно приложению 1,4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Г. 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Астраханского района                       Т. Наприенко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2010 года № 4С-22-1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4С-19-2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418"/>
        <w:gridCol w:w="305"/>
        <w:gridCol w:w="10094"/>
        <w:gridCol w:w="227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1521206,8</w:t>
            </w:r>
          </w:p>
        </w:tc>
      </w:tr>
      <w:tr>
        <w:trPr>
          <w:trHeight w:val="24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240813,0</w:t>
            </w:r>
          </w:p>
        </w:tc>
      </w:tr>
      <w:tr>
        <w:trPr>
          <w:trHeight w:val="25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11931,0</w:t>
            </w:r>
          </w:p>
        </w:tc>
      </w:tr>
      <w:tr>
        <w:trPr>
          <w:trHeight w:val="27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11931,0</w:t>
            </w:r>
          </w:p>
        </w:tc>
      </w:tr>
      <w:tr>
        <w:trPr>
          <w:trHeight w:val="27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99229,0</w:t>
            </w:r>
          </w:p>
        </w:tc>
      </w:tr>
      <w:tr>
        <w:trPr>
          <w:trHeight w:val="24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99229,0</w:t>
            </w:r>
          </w:p>
        </w:tc>
      </w:tr>
      <w:tr>
        <w:trPr>
          <w:trHeight w:val="24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119241,0</w:t>
            </w:r>
          </w:p>
        </w:tc>
      </w:tr>
      <w:tr>
        <w:trPr>
          <w:trHeight w:val="24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92557,0</w:t>
            </w:r>
          </w:p>
        </w:tc>
      </w:tr>
      <w:tr>
        <w:trPr>
          <w:trHeight w:val="25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5126,0</w:t>
            </w:r>
          </w:p>
        </w:tc>
      </w:tr>
      <w:tr>
        <w:trPr>
          <w:trHeight w:val="27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24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5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7958,0</w:t>
            </w:r>
          </w:p>
        </w:tc>
      </w:tr>
      <w:tr>
        <w:trPr>
          <w:trHeight w:val="24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27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3519,0</w:t>
            </w:r>
          </w:p>
        </w:tc>
      </w:tr>
      <w:tr>
        <w:trPr>
          <w:trHeight w:val="25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2454,0</w:t>
            </w:r>
          </w:p>
        </w:tc>
      </w:tr>
      <w:tr>
        <w:trPr>
          <w:trHeight w:val="34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2454,0</w:t>
            </w:r>
          </w:p>
        </w:tc>
      </w:tr>
      <w:tr>
        <w:trPr>
          <w:trHeight w:val="34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9568,0</w:t>
            </w:r>
          </w:p>
        </w:tc>
      </w:tr>
      <w:tr>
        <w:trPr>
          <w:trHeight w:val="22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27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51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4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79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5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5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112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3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1260825,8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1260825,8</w:t>
            </w:r>
          </w:p>
        </w:tc>
      </w:tr>
      <w:tr>
        <w:trPr>
          <w:trHeight w:val="27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1260825,8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730"/>
        <w:gridCol w:w="857"/>
        <w:gridCol w:w="709"/>
        <w:gridCol w:w="8419"/>
        <w:gridCol w:w="22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1542263,5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154998,6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135941,6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11382,0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38932,0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85627,6</w:t>
            </w:r>
          </w:p>
        </w:tc>
      </w:tr>
      <w:tr>
        <w:trPr>
          <w:trHeight w:val="8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83667,6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10023,0</w:t>
            </w:r>
          </w:p>
        </w:tc>
      </w:tr>
      <w:tr>
        <w:trPr>
          <w:trHeight w:val="8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9071,5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419,5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9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865205,0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42871,0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42871,0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42871,0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805608,0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804608,0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789852,0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77788,8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65139,8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53990,8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7440,0</w:t>
            </w:r>
          </w:p>
        </w:tc>
      </w:tr>
      <w:tr>
        <w:trPr>
          <w:trHeight w:val="10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18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 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313,3</w:t>
            </w:r>
          </w:p>
        </w:tc>
      </w:tr>
      <w:tr>
        <w:trPr>
          <w:trHeight w:val="28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 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15922,5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12649,0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12649,0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224085,2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1245,5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1245,5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192422,8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14476,0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177946,8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14317,8</w:t>
            </w:r>
          </w:p>
        </w:tc>
      </w:tr>
      <w:tr>
        <w:trPr>
          <w:trHeight w:val="8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155629,0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30416,9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5647,9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1397,9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24769,0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76510,0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42526,5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42526,5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42526,5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7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14306,0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12216,5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3622,5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3472,5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4486,0</w:t>
            </w:r>
          </w:p>
        </w:tc>
      </w:tr>
      <w:tr>
        <w:trPr>
          <w:trHeight w:val="8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4108,0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4108,0</w:t>
            </w:r>
          </w:p>
        </w:tc>
      </w:tr>
      <w:tr>
        <w:trPr>
          <w:trHeight w:val="7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31368,0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8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4071,0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17724,9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17724,9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13571,9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13571,9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4153,0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8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5277,0</w:t>
            </w:r>
          </w:p>
        </w:tc>
      </w:tr>
      <w:tr>
        <w:trPr>
          <w:trHeight w:val="7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7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47013,0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7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-51956,7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51956,7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2010 года № 4С-22-1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4С-19-2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851"/>
        <w:gridCol w:w="1078"/>
        <w:gridCol w:w="8703"/>
        <w:gridCol w:w="2052"/>
      </w:tblGrid>
      <w:tr>
        <w:trPr>
          <w:trHeight w:val="12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103424,5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8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4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8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5993,7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5113,7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7300,9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225,9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8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7422,9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6144,9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9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