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df18" w14:textId="9f1d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Борисовка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Борисовского сельского округа Атбасарского района Акмолинской области от 2 декабря 2010 года № 12. Зарегистрировано Управлением юстиции Атбасарского района Акмолинской области 5 января 2011 года № 1-5-152. Утратило силу решением акима села Борисовка Атбасарского района Акмолинской области от 18 декабря 2014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села Борисовка Атбасарского района Акмолинской области от 18.12.2014 № 3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административно-территориальном устройстве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с учетом мнения неселения, аким Борисовского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1.Присвоить следующие наименования улицам села Борисовка: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1 - наименование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2 - наименование имени Семена Клименко;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3 - наименование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4 - наименование имени Ивана Мищенко;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5 - наименование имени Федора Устича;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решения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Борисовского сельского округа         С.Лазько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С.Бекенова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З.Кенжебаев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