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3fd7" w14:textId="1e83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Атбасарского района от 18 августа 2010 года № А-8/216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29 декабря 2010 года № А-13/352. Зарегистрировано Управлением юстиции Атбасарского района Акмолинской области 21 января 2011 года № 1-5-157. Утратило силу постановлением акимата Атбасарского района Акмолинской области от 12 апреля 2016 года № а-4/106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Атбасарского района Акмолинской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а-4/106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"Об установлении квоты рабочих мест для лиц, освободившихся из мест лишения свободы и для несовершеннолетних выпускников интернатных организаций в Атбасарском районе на 2010 год" от 18 августа 2010 года № а-8/216 (зарегистрировано в Реестре государственной регистрации нормативных правовых актов № 1-5-145, опубликовано 8 октября 2010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наименовании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2010 год"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