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910" w14:textId="3d62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2011 год в Атбасарском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29 декабря 2010 года № А-13/351. Зарегистрировано Управлением юстиции Атбасарского района Акмолинской области 21 января 2011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 в целях оказания содействия занятости лицам, входящим в состав целевых групп и наиболее нуждающимся в социальной защите,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четырех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