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2b36" w14:textId="8662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2010 год в Атбасарском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12 августа 2010 года № А-8/207. Зарегистрировано Управлением юстиции Атбасарского района Акмолинской области 6 сентября 2010 года № 1-5-143. Утратило силу - постановлением акимата Атбасарского района Акмолинской области от 5 января 2011 года № а-1/1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постановлением акимата Атбасарского района Акмолинской области от 05.01.2011 № а-1/1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>, в целях оказания содействия занятости лицам, входящим в состав целевых групп и наиболее нуждающимся в социальной защите, акимат Атбасарского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четырех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безработные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ранее не работавшие;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выпускники учебных заведений среднего профессионального и начального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Атбасарского района Каженова Ж.Г.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постановления распространяется на правоотношения возникшие с 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Атбасарского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Атбасарского района                   Р.Аубакиров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