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7062" w14:textId="b55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21 декабря 2009 года № 4С23/2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июня 2010 года № 4С27/1. Зарегистрировано Управлением юстиции Атбасарского района Акмолинской области 8 июля 2010 года № 1-5-139.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14 января 2010 года в газете «Атбасар» и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«1974379,6» заменить на цифры «1985615,6»;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«621379» заменить на цифры «632253»;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«1285233,6» заменить на цифры «1296469,6»;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«1971356,3» заменить на цифры «1982592,3»;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Учесть, что в составе бюджета района на 2010 года предусмотрены целевые трансферты на развитие из республиканского бюджета на строительство государственного коммунального жилищного фонда в соответствии с Государственной программой жилищного строительства в Республики Казахстан на 2008-2010 годы в сумме 11236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решению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14 января 2010 года в газете «Атбасар» и «Простор»)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Атбасарского района                  Каженов Ж.Г.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 от 28 июня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27/1 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 от 21 декабря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23/2" 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 от 21 декабря 2009г.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4С 23/2 "О бюджете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48"/>
        <w:gridCol w:w="698"/>
        <w:gridCol w:w="9708"/>
        <w:gridCol w:w="20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51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1985615,6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51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370483</w:t>
            </w:r>
          </w:p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</w:t>
            </w:r>
          </w:p>
        </w:tc>
      </w:tr>
      <w:tr>
        <w:trPr>
          <w:trHeight w:val="49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31236,3</w:t>
            </w:r>
          </w:p>
        </w:tc>
      </w:tr>
      <w:tr>
        <w:trPr>
          <w:trHeight w:val="5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42455,7</w:t>
            </w:r>
          </w:p>
        </w:tc>
      </w:tr>
      <w:tr>
        <w:trPr>
          <w:trHeight w:val="4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7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3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9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5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1296469,6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1296469,6</w:t>
            </w:r>
          </w:p>
        </w:tc>
      </w:tr>
      <w:tr>
        <w:trPr>
          <w:trHeight w:val="51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24"/>
        <w:gridCol w:w="793"/>
        <w:gridCol w:w="856"/>
        <w:gridCol w:w="8318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1982592,3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182901,7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159207,9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9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96073,9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94553,9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 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1264123,5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1211232,0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1211232,0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1171646,0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37152,5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30799,0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125836,3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110364,3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110364,3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42474,0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20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</w:p>
        </w:tc>
      </w:tr>
      <w:tr>
        <w:trPr>
          <w:trHeight w:val="11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43428,2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20446,9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19948,9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12232,9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21981,3</w:t>
            </w:r>
          </w:p>
        </w:tc>
      </w:tr>
      <w:tr>
        <w:trPr>
          <w:trHeight w:val="8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106245,0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43060,0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93214,6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13134,5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 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4176,3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3796,3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9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архитектуры и градостроительства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8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18281,7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