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c2fa" w14:textId="bb1c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проведения мирных собраний, митингов, шествий, пикетов и демонстраций на территории населенных пунктов Аршалынского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4 ноября 2010 года № 31/8. Зарегистрировано Управлением юстиции Аршалынского района Акмолинской области 9 декабря 2010 года № 1-4-177. Утратило силу решением Аршалынского районного маслихата Акмолинской области от 18 ноября 2014 года № 34/6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Аршалынского районного маслихата Акмолинской области от 18.11.2014 № 34/6 (вступает в силу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«О порядке организации и проведения мирных собраний, митингов, шествий, пикетов и демонстраций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Аршалынский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Дополнительно регламентировать места проведения мирных собраний, митингов, шествий, пикетов и демонстраций на территории населенных пунктов Аршалынского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Аршалынского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районного маслихата           Т.Шатрова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политики Аршалынского района»              Ф.Накохова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2010 года № 31/8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митингов, шествий,</w:t>
      </w:r>
      <w:r>
        <w:br/>
      </w:r>
      <w:r>
        <w:rPr>
          <w:rFonts w:ascii="Times New Roman"/>
          <w:b/>
          <w:i w:val="false"/>
          <w:color w:val="000000"/>
        </w:rPr>
        <w:t>
пикетов и демонстраций на территории</w:t>
      </w:r>
      <w:r>
        <w:br/>
      </w:r>
      <w:r>
        <w:rPr>
          <w:rFonts w:ascii="Times New Roman"/>
          <w:b/>
          <w:i w:val="false"/>
          <w:color w:val="000000"/>
        </w:rPr>
        <w:t>
населенных пунктов Аршалынского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5578"/>
        <w:gridCol w:w="6279"/>
      </w:tblGrid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Аршалы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Аршалы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районным Домом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улица Ташенова, 47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Анарский сельский округ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Анар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пустырь между домами 84 и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Казахстан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Донецкое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улицы Ауэзова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Жибек жолы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Жибек жолы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Целинная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Жалтырколь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Сана би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Акбулак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Центральная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Актасты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улицы Наурыз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Берсуатский сельский округ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Берсуат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Женис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Волгодоновский сельский округ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Волгодоновка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Центральная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Койгельды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Жастар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42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пустырь по улице Конституции, 10 «а»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Арнасай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Арнасай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улицы Рождественского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Бабатай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Габита Мусрепова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Ижевский сельский округ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Ижевское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Мира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Шоптиколь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Сейфуллина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Турген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Турген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Женис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Красное озеро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Кызыл</w:t>
            </w:r>
          </w:p>
        </w:tc>
      </w:tr>
      <w:tr>
        <w:trPr>
          <w:trHeight w:val="45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Родники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Озерная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 сельский округ</w:t>
            </w:r>
          </w:p>
        </w:tc>
      </w:tr>
      <w:tr>
        <w:trPr>
          <w:trHeight w:val="114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Константиновка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памятником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погибшим воинам в Великой Отечественной войне, улица Центральная, 49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Шортанды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15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Белоярка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пустыря по улице Аксенова, 19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Булаксайский аульный округ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Булаксай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Домом культуры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Костомар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Кунаева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Акжар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Ауэзова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Михайловка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 по улице Абая, 15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Ольгинка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Енбек, 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Николаевка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Новая, 12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Сарабинский сельский округ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Сараба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середина улицы имени Абая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Сары – Оба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Бейбитшилик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