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3e788" w14:textId="0e3e7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Аршалынского районного маслихата от 15 апреля 2010 года № 26/8 "Об оказании социальной помощи отдельным категориям 
нуждающихся граждан Аршалынского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28 июля 2010 года № 29/7. Зарегистрировано Управлением юстиции Аршалынского района Акмолинской области 31 августа 2010 года № 1-4-175. Утратило силу решением Аршалынского районного маслихата Акмолинской области от 15 марта 2011 года № 36/3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Аршалынского районного маслихата Акмолинской области от 15.03.2011 № 36/3.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Аршалынский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Аршалынского районного маслихата «Об оказании социальной помощи отдельным категориям нуждающихся граждан Аршалынского района» от 15 апреля 2010 года </w:t>
      </w:r>
      <w:r>
        <w:rPr>
          <w:rFonts w:ascii="Times New Roman"/>
          <w:b w:val="false"/>
          <w:i w:val="false"/>
          <w:color w:val="000000"/>
          <w:sz w:val="28"/>
        </w:rPr>
        <w:t>№ 26/8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нормативных правовых актов Аршалынского района № 1-4-169, опубликовано 28 мая 2010 года в районной газете «Аршалы айнасы», 1 июля 2010 года в районной газете «Вперед»), следующие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 1 подпунктом 10)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студентам из малообеспеченных семей Аршалынского района и многодетных семей сельской местности  на основании договора с учебным заведением и справки с места учебы».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2.Данное решение вступает в силу со дня государственной регистрации в Управлении юстиции Аршалынского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Ю.Сериков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Аршалынского района                   Е.Маржикпаев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Аршалынского района»                       Б.Сыздыкова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